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92242" w14:textId="77777777" w:rsidR="00FE752E" w:rsidRPr="00FE752E" w:rsidRDefault="00FE752E" w:rsidP="00FE752E">
      <w:pPr>
        <w:pStyle w:val="Heading1"/>
      </w:pPr>
      <w:bookmarkStart w:id="0" w:name="Here"/>
      <w:bookmarkEnd w:id="0"/>
      <w:r w:rsidRPr="00FE752E">
        <w:rPr>
          <w:rStyle w:val="normaltextrun"/>
        </w:rPr>
        <w:t>Fund Allocation Panel – Terms of Reference</w:t>
      </w:r>
      <w:r w:rsidRPr="00FE752E">
        <w:rPr>
          <w:rStyle w:val="eop"/>
        </w:rPr>
        <w:t> </w:t>
      </w:r>
    </w:p>
    <w:p w14:paraId="5E43E7DC" w14:textId="77777777" w:rsidR="00FE752E" w:rsidRPr="00952658" w:rsidRDefault="00FE752E" w:rsidP="00952658">
      <w:pPr>
        <w:pStyle w:val="Heading2"/>
      </w:pPr>
      <w:r w:rsidRPr="00952658">
        <w:rPr>
          <w:rStyle w:val="normaltextrun"/>
        </w:rPr>
        <w:t>Purpose of the Panel</w:t>
      </w:r>
      <w:r w:rsidRPr="00952658">
        <w:rPr>
          <w:rStyle w:val="eop"/>
        </w:rPr>
        <w:t> </w:t>
      </w:r>
    </w:p>
    <w:p w14:paraId="48C6D2F2" w14:textId="462A414E" w:rsidR="00FE752E" w:rsidRPr="004D3FE6" w:rsidRDefault="00FE752E" w:rsidP="004D3FE6">
      <w:pPr>
        <w:pStyle w:val="ListBullet"/>
      </w:pPr>
      <w:r w:rsidRPr="004D3FE6">
        <w:rPr>
          <w:rStyle w:val="normaltextrun"/>
        </w:rPr>
        <w:t xml:space="preserve">To review, assess and provide objective, independent recommendations to </w:t>
      </w:r>
      <w:r w:rsidR="00491A3C" w:rsidRPr="004D3FE6">
        <w:rPr>
          <w:rStyle w:val="normaltextrun"/>
        </w:rPr>
        <w:t>Pacific Blue</w:t>
      </w:r>
      <w:r w:rsidRPr="004D3FE6">
        <w:rPr>
          <w:rStyle w:val="normaltextrun"/>
        </w:rPr>
        <w:t xml:space="preserve"> in relation to funding of projects through the Sustainable Communities Fund (SCF).</w:t>
      </w:r>
      <w:r w:rsidRPr="004D3FE6">
        <w:rPr>
          <w:rStyle w:val="eop"/>
        </w:rPr>
        <w:t> </w:t>
      </w:r>
    </w:p>
    <w:p w14:paraId="0E9778FD" w14:textId="77777777" w:rsidR="00FE752E" w:rsidRPr="00952658" w:rsidRDefault="00FE752E" w:rsidP="00952658">
      <w:pPr>
        <w:pStyle w:val="Heading2"/>
      </w:pPr>
      <w:r w:rsidRPr="00952658">
        <w:rPr>
          <w:rStyle w:val="normaltextrun"/>
        </w:rPr>
        <w:t>Aims</w:t>
      </w:r>
      <w:r w:rsidRPr="00952658">
        <w:rPr>
          <w:rStyle w:val="eop"/>
        </w:rPr>
        <w:t> </w:t>
      </w:r>
    </w:p>
    <w:p w14:paraId="64094B0A" w14:textId="77777777" w:rsidR="00FE752E" w:rsidRPr="00A145ED" w:rsidRDefault="00FE752E" w:rsidP="00426570">
      <w:pPr>
        <w:pStyle w:val="ListBullet"/>
        <w:rPr>
          <w:rStyle w:val="normaltextrun"/>
        </w:rPr>
      </w:pPr>
      <w:r w:rsidRPr="00A145ED">
        <w:rPr>
          <w:rStyle w:val="normaltextrun"/>
        </w:rPr>
        <w:t xml:space="preserve">To </w:t>
      </w:r>
      <w:proofErr w:type="gramStart"/>
      <w:r w:rsidRPr="00A145ED">
        <w:rPr>
          <w:rStyle w:val="normaltextrun"/>
        </w:rPr>
        <w:t>consistently and equitably apply the SCF Application Guidelines and selection criteria</w:t>
      </w:r>
      <w:proofErr w:type="gramEnd"/>
      <w:r w:rsidRPr="00A145ED">
        <w:rPr>
          <w:rStyle w:val="normaltextrun"/>
        </w:rPr>
        <w:t xml:space="preserve"> across all applications. </w:t>
      </w:r>
    </w:p>
    <w:p w14:paraId="5390A343" w14:textId="77777777" w:rsidR="00FE752E" w:rsidRPr="00A145ED" w:rsidRDefault="00FE752E" w:rsidP="00426570">
      <w:pPr>
        <w:pStyle w:val="ListBullet"/>
        <w:rPr>
          <w:rStyle w:val="normaltextrun"/>
        </w:rPr>
      </w:pPr>
      <w:r w:rsidRPr="00A145ED">
        <w:rPr>
          <w:rStyle w:val="normaltextrun"/>
        </w:rPr>
        <w:t>To further community involvement in fund allocation. </w:t>
      </w:r>
    </w:p>
    <w:p w14:paraId="59D02922" w14:textId="43E3671F" w:rsidR="00FE752E" w:rsidRPr="00A145ED" w:rsidRDefault="00FE752E" w:rsidP="00426570">
      <w:pPr>
        <w:pStyle w:val="ListBullet"/>
        <w:rPr>
          <w:rStyle w:val="normaltextrun"/>
        </w:rPr>
      </w:pPr>
      <w:r w:rsidRPr="00A145ED">
        <w:rPr>
          <w:rStyle w:val="normaltextrun"/>
        </w:rPr>
        <w:t>Increase transparency of the fund allocation process. </w:t>
      </w:r>
    </w:p>
    <w:p w14:paraId="21C6DB3D" w14:textId="77777777" w:rsidR="00FE752E" w:rsidRPr="00952658" w:rsidRDefault="00FE752E" w:rsidP="00952658">
      <w:pPr>
        <w:pStyle w:val="Heading2"/>
      </w:pPr>
      <w:r w:rsidRPr="00952658">
        <w:rPr>
          <w:rStyle w:val="normaltextrun"/>
        </w:rPr>
        <w:t>Scoring</w:t>
      </w:r>
      <w:r w:rsidRPr="00952658">
        <w:rPr>
          <w:rStyle w:val="eop"/>
        </w:rPr>
        <w:t> </w:t>
      </w:r>
    </w:p>
    <w:p w14:paraId="64D57D7D" w14:textId="5D45364E" w:rsidR="00FE752E" w:rsidRPr="00A145ED" w:rsidRDefault="00FE752E" w:rsidP="00A145ED">
      <w:pPr>
        <w:pStyle w:val="ListBullet"/>
        <w:rPr>
          <w:rStyle w:val="normaltextrun"/>
        </w:rPr>
      </w:pPr>
      <w:r w:rsidRPr="00A145ED">
        <w:rPr>
          <w:rStyle w:val="normaltextrun"/>
        </w:rPr>
        <w:t xml:space="preserve">Scoring is based on the community importance of each project, and its alignment with </w:t>
      </w:r>
      <w:r w:rsidR="00491A3C" w:rsidRPr="00A145ED">
        <w:rPr>
          <w:rStyle w:val="normaltextrun"/>
        </w:rPr>
        <w:t>Pacific Blue</w:t>
      </w:r>
      <w:r w:rsidRPr="00A145ED">
        <w:rPr>
          <w:rStyle w:val="normaltextrun"/>
        </w:rPr>
        <w:t xml:space="preserve">’s Community Benefit Sharing Guidelines from the perspective of each </w:t>
      </w:r>
      <w:proofErr w:type="spellStart"/>
      <w:r w:rsidRPr="00A145ED">
        <w:rPr>
          <w:rStyle w:val="normaltextrun"/>
        </w:rPr>
        <w:t>panelist</w:t>
      </w:r>
      <w:proofErr w:type="spellEnd"/>
      <w:r w:rsidRPr="00A145ED">
        <w:rPr>
          <w:rStyle w:val="normaltextrun"/>
        </w:rPr>
        <w:t>. </w:t>
      </w:r>
    </w:p>
    <w:p w14:paraId="6D3C0571" w14:textId="77777777" w:rsidR="00FE752E" w:rsidRPr="00A145ED" w:rsidRDefault="00FE752E" w:rsidP="00A145ED">
      <w:pPr>
        <w:pStyle w:val="ListBullet"/>
        <w:rPr>
          <w:rStyle w:val="normaltextrun"/>
        </w:rPr>
      </w:pPr>
      <w:r w:rsidRPr="00A145ED">
        <w:rPr>
          <w:rStyle w:val="normaltextrun"/>
        </w:rPr>
        <w:t xml:space="preserve">The following scoring should be applied for each individual </w:t>
      </w:r>
      <w:proofErr w:type="gramStart"/>
      <w:r w:rsidRPr="00A145ED">
        <w:rPr>
          <w:rStyle w:val="normaltextrun"/>
        </w:rPr>
        <w:t>projects</w:t>
      </w:r>
      <w:proofErr w:type="gramEnd"/>
      <w:r w:rsidRPr="00A145ED">
        <w:rPr>
          <w:rStyle w:val="normaltextrun"/>
        </w:rPr>
        <w:t>: </w:t>
      </w:r>
    </w:p>
    <w:p w14:paraId="32A9A282" w14:textId="17C509F3" w:rsidR="00FE752E" w:rsidRPr="00A145ED" w:rsidRDefault="00FE752E" w:rsidP="00E479A4">
      <w:pPr>
        <w:pStyle w:val="ListBullet2"/>
        <w:rPr>
          <w:rStyle w:val="normaltextrun"/>
        </w:rPr>
      </w:pPr>
      <w:r w:rsidRPr="00A145ED">
        <w:rPr>
          <w:rStyle w:val="normaltextrun"/>
        </w:rPr>
        <w:t>1 – 3 for low priority (meaning the project would be nice to have, but not an immediate community priority)</w:t>
      </w:r>
      <w:r w:rsidR="00D129C6">
        <w:rPr>
          <w:rStyle w:val="normaltextrun"/>
        </w:rPr>
        <w:t>.</w:t>
      </w:r>
    </w:p>
    <w:p w14:paraId="30CC22C7" w14:textId="78D79AEB" w:rsidR="00FE752E" w:rsidRPr="00A145ED" w:rsidRDefault="00FE752E" w:rsidP="00E479A4">
      <w:pPr>
        <w:pStyle w:val="ListBullet2"/>
        <w:rPr>
          <w:rStyle w:val="normaltextrun"/>
        </w:rPr>
      </w:pPr>
      <w:r w:rsidRPr="00A145ED">
        <w:rPr>
          <w:rStyle w:val="normaltextrun"/>
        </w:rPr>
        <w:t>4 – 7 for medium priority (meaning the project is somewhat important to the community)</w:t>
      </w:r>
      <w:r w:rsidR="00D129C6">
        <w:rPr>
          <w:rStyle w:val="normaltextrun"/>
        </w:rPr>
        <w:t>.</w:t>
      </w:r>
    </w:p>
    <w:p w14:paraId="32783827" w14:textId="321C3F56" w:rsidR="00FE752E" w:rsidRPr="00A145ED" w:rsidRDefault="00FE752E" w:rsidP="00E479A4">
      <w:pPr>
        <w:pStyle w:val="ListBullet2"/>
        <w:rPr>
          <w:rStyle w:val="normaltextrun"/>
        </w:rPr>
      </w:pPr>
      <w:r w:rsidRPr="00A145ED">
        <w:rPr>
          <w:rStyle w:val="normaltextrun"/>
        </w:rPr>
        <w:t>8 – 10 for high priority (meaning the project is very important to the community)</w:t>
      </w:r>
      <w:r w:rsidR="00D129C6">
        <w:rPr>
          <w:rStyle w:val="normaltextrun"/>
        </w:rPr>
        <w:t>.</w:t>
      </w:r>
    </w:p>
    <w:p w14:paraId="490F0DAE" w14:textId="77777777" w:rsidR="00FE752E" w:rsidRPr="00952658" w:rsidRDefault="00FE752E" w:rsidP="00952658">
      <w:pPr>
        <w:pStyle w:val="Heading2"/>
      </w:pPr>
      <w:r w:rsidRPr="00952658">
        <w:rPr>
          <w:rStyle w:val="normaltextrun"/>
        </w:rPr>
        <w:t>Principles</w:t>
      </w:r>
      <w:r w:rsidRPr="00952658">
        <w:rPr>
          <w:rStyle w:val="eop"/>
        </w:rPr>
        <w:t> </w:t>
      </w:r>
    </w:p>
    <w:p w14:paraId="618C9A0F" w14:textId="39720CB2" w:rsidR="00FE752E" w:rsidRPr="00A145ED" w:rsidRDefault="00491A3C" w:rsidP="00426570">
      <w:pPr>
        <w:pStyle w:val="ListBullet"/>
        <w:rPr>
          <w:rStyle w:val="normaltextrun"/>
        </w:rPr>
      </w:pPr>
      <w:r w:rsidRPr="00A145ED">
        <w:rPr>
          <w:rStyle w:val="normaltextrun"/>
        </w:rPr>
        <w:t>Pacific Blue</w:t>
      </w:r>
      <w:r w:rsidR="00FE752E" w:rsidRPr="00A145ED">
        <w:rPr>
          <w:rStyle w:val="normaltextrun"/>
        </w:rPr>
        <w:t xml:space="preserve"> is committed to ensuring equity and transparency in its </w:t>
      </w:r>
      <w:proofErr w:type="gramStart"/>
      <w:r w:rsidR="00FE752E" w:rsidRPr="00A145ED">
        <w:rPr>
          <w:rStyle w:val="normaltextrun"/>
        </w:rPr>
        <w:t>decision making</w:t>
      </w:r>
      <w:proofErr w:type="gramEnd"/>
      <w:r w:rsidR="00FE752E" w:rsidRPr="00A145ED">
        <w:rPr>
          <w:rStyle w:val="normaltextrun"/>
        </w:rPr>
        <w:t xml:space="preserve"> processes for the SCF. </w:t>
      </w:r>
    </w:p>
    <w:p w14:paraId="7C8B5792" w14:textId="17CA2069" w:rsidR="00FE752E" w:rsidRPr="00A145ED" w:rsidRDefault="00FE752E" w:rsidP="00426570">
      <w:pPr>
        <w:pStyle w:val="ListBullet"/>
        <w:rPr>
          <w:rStyle w:val="normaltextrun"/>
        </w:rPr>
      </w:pPr>
      <w:r w:rsidRPr="00A145ED">
        <w:rPr>
          <w:rStyle w:val="normaltextrun"/>
        </w:rPr>
        <w:t xml:space="preserve">Privacy and confidentiality of </w:t>
      </w:r>
      <w:r w:rsidR="00491A3C" w:rsidRPr="00A145ED">
        <w:rPr>
          <w:rStyle w:val="normaltextrun"/>
        </w:rPr>
        <w:t>Pacific Blue</w:t>
      </w:r>
      <w:r w:rsidRPr="00A145ED">
        <w:rPr>
          <w:rStyle w:val="normaltextrun"/>
        </w:rPr>
        <w:t xml:space="preserve"> and applicant information will be </w:t>
      </w:r>
      <w:proofErr w:type="gramStart"/>
      <w:r w:rsidRPr="00A145ED">
        <w:rPr>
          <w:rStyle w:val="normaltextrun"/>
        </w:rPr>
        <w:t>maintained at all times</w:t>
      </w:r>
      <w:proofErr w:type="gramEnd"/>
      <w:r w:rsidRPr="00A145ED">
        <w:rPr>
          <w:rStyle w:val="normaltextrun"/>
        </w:rPr>
        <w:t>. </w:t>
      </w:r>
    </w:p>
    <w:p w14:paraId="08AB816A" w14:textId="77777777" w:rsidR="00FE752E" w:rsidRPr="00952658" w:rsidRDefault="00FE752E" w:rsidP="00952658">
      <w:pPr>
        <w:pStyle w:val="Heading2"/>
      </w:pPr>
      <w:r w:rsidRPr="00952658">
        <w:rPr>
          <w:rStyle w:val="normaltextrun"/>
        </w:rPr>
        <w:t>Responsibilities of all panel members</w:t>
      </w:r>
      <w:r w:rsidRPr="00952658">
        <w:rPr>
          <w:rStyle w:val="eop"/>
        </w:rPr>
        <w:t> </w:t>
      </w:r>
    </w:p>
    <w:p w14:paraId="36907F46" w14:textId="7396C052" w:rsidR="00FE752E" w:rsidRPr="00A145ED" w:rsidRDefault="00491A3C" w:rsidP="00426570">
      <w:pPr>
        <w:pStyle w:val="ListBullet"/>
        <w:rPr>
          <w:rStyle w:val="normaltextrun"/>
        </w:rPr>
      </w:pPr>
      <w:r w:rsidRPr="00A145ED">
        <w:rPr>
          <w:rStyle w:val="normaltextrun"/>
        </w:rPr>
        <w:t>Pacific Blue</w:t>
      </w:r>
      <w:r w:rsidR="00FE752E" w:rsidRPr="00A145ED">
        <w:rPr>
          <w:rStyle w:val="normaltextrun"/>
        </w:rPr>
        <w:t xml:space="preserve">’s Values: We are Better Together; We Care; We are Customer Focussed; We </w:t>
      </w:r>
      <w:proofErr w:type="gramStart"/>
      <w:r w:rsidR="00FE752E" w:rsidRPr="00A145ED">
        <w:rPr>
          <w:rStyle w:val="normaltextrun"/>
        </w:rPr>
        <w:t>Take Action</w:t>
      </w:r>
      <w:proofErr w:type="gramEnd"/>
      <w:r w:rsidR="00FE752E" w:rsidRPr="00A145ED">
        <w:rPr>
          <w:rStyle w:val="normaltextrun"/>
        </w:rPr>
        <w:t>. </w:t>
      </w:r>
    </w:p>
    <w:p w14:paraId="606F6A02" w14:textId="77777777" w:rsidR="00FE752E" w:rsidRPr="00A145ED" w:rsidRDefault="00FE752E" w:rsidP="00426570">
      <w:pPr>
        <w:pStyle w:val="ListBullet"/>
        <w:rPr>
          <w:rStyle w:val="normaltextrun"/>
        </w:rPr>
      </w:pPr>
      <w:r w:rsidRPr="00A145ED">
        <w:rPr>
          <w:rStyle w:val="normaltextrun"/>
        </w:rPr>
        <w:t>Panel members must provide objective recommendations based on the selection criteria outlined in SCF Application Guidelines. </w:t>
      </w:r>
    </w:p>
    <w:p w14:paraId="2D42B6CE" w14:textId="77777777" w:rsidR="00FE752E" w:rsidRPr="00A145ED" w:rsidRDefault="00FE752E" w:rsidP="00426570">
      <w:pPr>
        <w:pStyle w:val="ListBullet"/>
        <w:rPr>
          <w:rStyle w:val="normaltextrun"/>
        </w:rPr>
      </w:pPr>
      <w:r w:rsidRPr="00A145ED">
        <w:rPr>
          <w:rStyle w:val="normaltextrun"/>
        </w:rPr>
        <w:t>Adherence to the principles outlined in the Terms of Reference and full declaration of any conflict of interest. </w:t>
      </w:r>
    </w:p>
    <w:p w14:paraId="736BBBC6" w14:textId="7EB1A555" w:rsidR="00FE752E" w:rsidRPr="00A145ED" w:rsidRDefault="00FE752E" w:rsidP="00426570">
      <w:pPr>
        <w:pStyle w:val="ListBullet"/>
        <w:rPr>
          <w:rStyle w:val="normaltextrun"/>
        </w:rPr>
      </w:pPr>
      <w:proofErr w:type="gramStart"/>
      <w:r w:rsidRPr="00A145ED">
        <w:rPr>
          <w:rStyle w:val="normaltextrun"/>
        </w:rPr>
        <w:t xml:space="preserve">Maintain privacy and confidentiality of </w:t>
      </w:r>
      <w:r w:rsidR="00491A3C" w:rsidRPr="00A145ED">
        <w:rPr>
          <w:rStyle w:val="normaltextrun"/>
        </w:rPr>
        <w:t>Pacific Blue</w:t>
      </w:r>
      <w:r w:rsidRPr="00A145ED">
        <w:rPr>
          <w:rStyle w:val="normaltextrun"/>
        </w:rPr>
        <w:t xml:space="preserve"> and SCF applicants at all times</w:t>
      </w:r>
      <w:proofErr w:type="gramEnd"/>
      <w:r w:rsidRPr="00A145ED">
        <w:rPr>
          <w:rStyle w:val="normaltextrun"/>
        </w:rPr>
        <w:t>. Members of the Panel are not to discuss or disclose the content of applications to the Fund with any third party, or outside of the Fund Allocation Panel process. </w:t>
      </w:r>
    </w:p>
    <w:p w14:paraId="070F8AF4" w14:textId="77777777" w:rsidR="00FE752E" w:rsidRPr="00A145ED" w:rsidRDefault="00FE752E" w:rsidP="00426570">
      <w:pPr>
        <w:pStyle w:val="ListBullet"/>
        <w:rPr>
          <w:rStyle w:val="normaltextrun"/>
        </w:rPr>
      </w:pPr>
      <w:r w:rsidRPr="00A145ED">
        <w:rPr>
          <w:rStyle w:val="normaltextrun"/>
        </w:rPr>
        <w:t>Complete assessment within the designated time frame. </w:t>
      </w:r>
    </w:p>
    <w:p w14:paraId="7A525508" w14:textId="77777777" w:rsidR="00FE752E" w:rsidRPr="00A145ED" w:rsidRDefault="00FE752E" w:rsidP="00426570">
      <w:pPr>
        <w:pStyle w:val="ListBullet"/>
        <w:rPr>
          <w:rStyle w:val="normaltextrun"/>
        </w:rPr>
      </w:pPr>
      <w:r w:rsidRPr="00A145ED">
        <w:rPr>
          <w:rStyle w:val="normaltextrun"/>
        </w:rPr>
        <w:t>Review applications and supporting documents to gain a good understanding of both the projects seeking funding and the SCF Guidelines prior to the Panel meeting. </w:t>
      </w:r>
    </w:p>
    <w:p w14:paraId="45969182" w14:textId="66E3A860" w:rsidR="00FE752E" w:rsidRPr="00A145ED" w:rsidRDefault="00FE752E" w:rsidP="00426570">
      <w:pPr>
        <w:pStyle w:val="ListBullet"/>
        <w:rPr>
          <w:rStyle w:val="normaltextrun"/>
        </w:rPr>
      </w:pPr>
      <w:r w:rsidRPr="00A145ED">
        <w:rPr>
          <w:rStyle w:val="normaltextrun"/>
        </w:rPr>
        <w:t>Attendance at Fund Allocation Panel meeting. </w:t>
      </w:r>
    </w:p>
    <w:p w14:paraId="3C58FBB2" w14:textId="77777777" w:rsidR="00FE752E" w:rsidRPr="00952658" w:rsidRDefault="00FE752E" w:rsidP="00952658">
      <w:pPr>
        <w:pStyle w:val="Heading2"/>
      </w:pPr>
      <w:r w:rsidRPr="00952658">
        <w:rPr>
          <w:rStyle w:val="normaltextrun"/>
        </w:rPr>
        <w:lastRenderedPageBreak/>
        <w:t>Application assessment process and decision making</w:t>
      </w:r>
      <w:r w:rsidRPr="00952658">
        <w:rPr>
          <w:rStyle w:val="eop"/>
        </w:rPr>
        <w:t> </w:t>
      </w:r>
    </w:p>
    <w:p w14:paraId="3CBCC2D7" w14:textId="502C1A9B" w:rsidR="00FE752E" w:rsidRPr="00A145ED" w:rsidRDefault="00FE752E" w:rsidP="00A145ED">
      <w:pPr>
        <w:pStyle w:val="ListBullet"/>
        <w:numPr>
          <w:ilvl w:val="0"/>
          <w:numId w:val="0"/>
        </w:numPr>
        <w:rPr>
          <w:rStyle w:val="normaltextrun"/>
        </w:rPr>
      </w:pPr>
      <w:r w:rsidRPr="00A145ED">
        <w:rPr>
          <w:rStyle w:val="normaltextrun"/>
        </w:rPr>
        <w:t xml:space="preserve">The Fund Allocation Panel is comprised of at least three community members from the local area, a local council representative, and two </w:t>
      </w:r>
      <w:r w:rsidR="00491A3C" w:rsidRPr="00A145ED">
        <w:rPr>
          <w:rStyle w:val="normaltextrun"/>
        </w:rPr>
        <w:t>Pacific Blue</w:t>
      </w:r>
      <w:r w:rsidRPr="00A145ED">
        <w:rPr>
          <w:rStyle w:val="normaltextrun"/>
        </w:rPr>
        <w:t xml:space="preserve"> employees, plus a </w:t>
      </w:r>
      <w:r w:rsidR="00491A3C" w:rsidRPr="00A145ED">
        <w:rPr>
          <w:rStyle w:val="normaltextrun"/>
        </w:rPr>
        <w:t>Pacific Blue</w:t>
      </w:r>
      <w:r w:rsidRPr="00A145ED">
        <w:rPr>
          <w:rStyle w:val="normaltextrun"/>
        </w:rPr>
        <w:t xml:space="preserve"> employee as Chair. The assessment process for the Panel is as follows: </w:t>
      </w:r>
    </w:p>
    <w:p w14:paraId="308B9084" w14:textId="77777777" w:rsidR="00FE752E" w:rsidRPr="00A145ED" w:rsidRDefault="00FE752E" w:rsidP="00A145ED">
      <w:pPr>
        <w:pStyle w:val="ListNumber"/>
        <w:numPr>
          <w:ilvl w:val="4"/>
          <w:numId w:val="29"/>
        </w:numPr>
        <w:rPr>
          <w:rStyle w:val="normaltextrun"/>
        </w:rPr>
      </w:pPr>
      <w:r w:rsidRPr="00A145ED">
        <w:rPr>
          <w:rStyle w:val="normaltextrun"/>
        </w:rPr>
        <w:t>Applications received and assessed for eligibility as set out in SCF Guidelines. </w:t>
      </w:r>
    </w:p>
    <w:p w14:paraId="7533ECB2" w14:textId="77777777" w:rsidR="00FE752E" w:rsidRPr="00A145ED" w:rsidRDefault="00FE752E" w:rsidP="00A145ED">
      <w:pPr>
        <w:pStyle w:val="ListNumber"/>
        <w:numPr>
          <w:ilvl w:val="4"/>
          <w:numId w:val="29"/>
        </w:numPr>
        <w:rPr>
          <w:rStyle w:val="normaltextrun"/>
        </w:rPr>
      </w:pPr>
      <w:r w:rsidRPr="00A145ED">
        <w:rPr>
          <w:rStyle w:val="normaltextrun"/>
        </w:rPr>
        <w:t>Summary of applications provided to all panel members with supporting documents (such as SCF Application Guidelines) for assessment. </w:t>
      </w:r>
    </w:p>
    <w:p w14:paraId="640C5336" w14:textId="77777777" w:rsidR="00FE752E" w:rsidRPr="00A145ED" w:rsidRDefault="00FE752E" w:rsidP="00A145ED">
      <w:pPr>
        <w:pStyle w:val="ListNumber"/>
        <w:numPr>
          <w:ilvl w:val="4"/>
          <w:numId w:val="29"/>
        </w:numPr>
        <w:rPr>
          <w:rStyle w:val="normaltextrun"/>
        </w:rPr>
      </w:pPr>
      <w:r w:rsidRPr="00A145ED">
        <w:rPr>
          <w:rStyle w:val="normaltextrun"/>
        </w:rPr>
        <w:t>Panel members convene on the specified date to assess applications. </w:t>
      </w:r>
    </w:p>
    <w:p w14:paraId="47E123D8" w14:textId="77777777" w:rsidR="00FE752E" w:rsidRPr="00A145ED" w:rsidRDefault="00FE752E" w:rsidP="00A145ED">
      <w:pPr>
        <w:pStyle w:val="ListNumber"/>
        <w:numPr>
          <w:ilvl w:val="4"/>
          <w:numId w:val="29"/>
        </w:numPr>
        <w:rPr>
          <w:rStyle w:val="normaltextrun"/>
        </w:rPr>
      </w:pPr>
      <w:r w:rsidRPr="00A145ED">
        <w:rPr>
          <w:rStyle w:val="normaltextrun"/>
        </w:rPr>
        <w:t>List of successful applicants finalised. </w:t>
      </w:r>
    </w:p>
    <w:p w14:paraId="326CBCB5" w14:textId="3CDF4002" w:rsidR="00FE752E" w:rsidRPr="00A145ED" w:rsidRDefault="00491A3C" w:rsidP="00A145ED">
      <w:pPr>
        <w:pStyle w:val="ListNumber"/>
        <w:numPr>
          <w:ilvl w:val="4"/>
          <w:numId w:val="29"/>
        </w:numPr>
        <w:rPr>
          <w:rStyle w:val="normaltextrun"/>
        </w:rPr>
      </w:pPr>
      <w:r w:rsidRPr="00A145ED">
        <w:rPr>
          <w:rStyle w:val="normaltextrun"/>
        </w:rPr>
        <w:t>Pacific Blue</w:t>
      </w:r>
      <w:r w:rsidR="00FE752E" w:rsidRPr="00A145ED">
        <w:rPr>
          <w:rStyle w:val="normaltextrun"/>
        </w:rPr>
        <w:t xml:space="preserve"> senior management sign off on recommended projects for funding. </w:t>
      </w:r>
    </w:p>
    <w:p w14:paraId="1090394F" w14:textId="77777777" w:rsidR="00FE752E" w:rsidRPr="00952658" w:rsidRDefault="00FE752E" w:rsidP="00952658">
      <w:pPr>
        <w:pStyle w:val="Heading2"/>
      </w:pPr>
      <w:r w:rsidRPr="00952658">
        <w:rPr>
          <w:rStyle w:val="normaltextrun"/>
        </w:rPr>
        <w:t>Panel appointment process</w:t>
      </w:r>
      <w:r w:rsidRPr="00952658">
        <w:rPr>
          <w:rStyle w:val="eop"/>
        </w:rPr>
        <w:t> </w:t>
      </w:r>
    </w:p>
    <w:p w14:paraId="07F33F1B" w14:textId="40D451D0" w:rsidR="00FE752E" w:rsidRPr="00E479A4" w:rsidRDefault="00491A3C" w:rsidP="00E479A4">
      <w:pPr>
        <w:pStyle w:val="BodyText"/>
      </w:pPr>
      <w:r w:rsidRPr="00E479A4">
        <w:rPr>
          <w:rStyle w:val="normaltextrun"/>
        </w:rPr>
        <w:t>Pacific Blue</w:t>
      </w:r>
      <w:r w:rsidR="00FE752E" w:rsidRPr="00E479A4">
        <w:rPr>
          <w:rStyle w:val="normaltextrun"/>
        </w:rPr>
        <w:t xml:space="preserve"> makes appointments to the Fund Allocation Panel based on relevant skills and experience in line with the Fund selection criteria.</w:t>
      </w:r>
      <w:r w:rsidR="00FE752E" w:rsidRPr="00E479A4">
        <w:rPr>
          <w:rStyle w:val="eop"/>
        </w:rPr>
        <w:t> </w:t>
      </w:r>
    </w:p>
    <w:p w14:paraId="19C89327" w14:textId="77777777" w:rsidR="00FE752E" w:rsidRPr="00E479A4" w:rsidRDefault="00FE752E" w:rsidP="00E479A4">
      <w:pPr>
        <w:pStyle w:val="BodyText"/>
      </w:pPr>
      <w:r w:rsidRPr="00E479A4">
        <w:rPr>
          <w:rStyle w:val="normaltextrun"/>
        </w:rPr>
        <w:t>This may include experience (professional or voluntary) in the following areas:</w:t>
      </w:r>
      <w:r w:rsidRPr="00E479A4">
        <w:rPr>
          <w:rStyle w:val="eop"/>
        </w:rPr>
        <w:t> </w:t>
      </w:r>
    </w:p>
    <w:p w14:paraId="3EC1F651" w14:textId="77777777" w:rsidR="00FE752E" w:rsidRPr="00E479A4" w:rsidRDefault="00FE752E" w:rsidP="004E30AD">
      <w:pPr>
        <w:pStyle w:val="ListBullet"/>
      </w:pPr>
      <w:r w:rsidRPr="00E479A4">
        <w:rPr>
          <w:rStyle w:val="normaltextrun"/>
        </w:rPr>
        <w:t xml:space="preserve">Finance, </w:t>
      </w:r>
      <w:proofErr w:type="gramStart"/>
      <w:r w:rsidRPr="00E479A4">
        <w:rPr>
          <w:rStyle w:val="normaltextrun"/>
        </w:rPr>
        <w:t>investment</w:t>
      </w:r>
      <w:proofErr w:type="gramEnd"/>
      <w:r w:rsidRPr="00E479A4">
        <w:rPr>
          <w:rStyle w:val="normaltextrun"/>
        </w:rPr>
        <w:t xml:space="preserve"> or accounting</w:t>
      </w:r>
      <w:r w:rsidRPr="00E479A4">
        <w:rPr>
          <w:rStyle w:val="eop"/>
        </w:rPr>
        <w:t> </w:t>
      </w:r>
    </w:p>
    <w:p w14:paraId="32134F47" w14:textId="77777777" w:rsidR="00FE752E" w:rsidRPr="00E479A4" w:rsidRDefault="00FE752E" w:rsidP="004E30AD">
      <w:pPr>
        <w:pStyle w:val="ListBullet"/>
      </w:pPr>
      <w:r w:rsidRPr="00E479A4">
        <w:rPr>
          <w:rStyle w:val="normaltextrun"/>
        </w:rPr>
        <w:t>Management or administration</w:t>
      </w:r>
      <w:r w:rsidRPr="00E479A4">
        <w:rPr>
          <w:rStyle w:val="eop"/>
        </w:rPr>
        <w:t> </w:t>
      </w:r>
    </w:p>
    <w:p w14:paraId="29D52612" w14:textId="77777777" w:rsidR="00FE752E" w:rsidRPr="00E479A4" w:rsidRDefault="00FE752E" w:rsidP="004E30AD">
      <w:pPr>
        <w:pStyle w:val="ListBullet"/>
      </w:pPr>
      <w:r w:rsidRPr="00E479A4">
        <w:rPr>
          <w:rStyle w:val="normaltextrun"/>
        </w:rPr>
        <w:t>Community relations</w:t>
      </w:r>
      <w:r w:rsidRPr="00E479A4">
        <w:rPr>
          <w:rStyle w:val="eop"/>
        </w:rPr>
        <w:t> </w:t>
      </w:r>
    </w:p>
    <w:p w14:paraId="71223AC1" w14:textId="77777777" w:rsidR="00FE752E" w:rsidRPr="00E479A4" w:rsidRDefault="00FE752E" w:rsidP="004E30AD">
      <w:pPr>
        <w:pStyle w:val="ListBullet"/>
      </w:pPr>
      <w:r w:rsidRPr="00E479A4">
        <w:rPr>
          <w:rStyle w:val="normaltextrun"/>
        </w:rPr>
        <w:t xml:space="preserve">Service on committees, </w:t>
      </w:r>
      <w:proofErr w:type="gramStart"/>
      <w:r w:rsidRPr="00E479A4">
        <w:rPr>
          <w:rStyle w:val="normaltextrun"/>
        </w:rPr>
        <w:t>boards</w:t>
      </w:r>
      <w:proofErr w:type="gramEnd"/>
      <w:r w:rsidRPr="00E479A4">
        <w:rPr>
          <w:rStyle w:val="normaltextrun"/>
        </w:rPr>
        <w:t xml:space="preserve"> or advisory councils</w:t>
      </w:r>
      <w:r w:rsidRPr="00E479A4">
        <w:rPr>
          <w:rStyle w:val="eop"/>
        </w:rPr>
        <w:t> </w:t>
      </w:r>
    </w:p>
    <w:p w14:paraId="4935037C" w14:textId="77777777" w:rsidR="00FE752E" w:rsidRPr="00E479A4" w:rsidRDefault="00FE752E" w:rsidP="004E30AD">
      <w:pPr>
        <w:pStyle w:val="ListBullet"/>
      </w:pPr>
      <w:r w:rsidRPr="00E479A4">
        <w:rPr>
          <w:rStyle w:val="normaltextrun"/>
        </w:rPr>
        <w:t xml:space="preserve">Relevant experience in SCF key funding areas – health and welfare, education and training, arts and culture, </w:t>
      </w:r>
      <w:proofErr w:type="gramStart"/>
      <w:r w:rsidRPr="00E479A4">
        <w:rPr>
          <w:rStyle w:val="normaltextrun"/>
        </w:rPr>
        <w:t>sport</w:t>
      </w:r>
      <w:proofErr w:type="gramEnd"/>
      <w:r w:rsidRPr="00E479A4">
        <w:rPr>
          <w:rStyle w:val="normaltextrun"/>
        </w:rPr>
        <w:t xml:space="preserve"> and recreation, Aboriginal and Torres Strait Islanders, or the environment.</w:t>
      </w:r>
      <w:r w:rsidRPr="00E479A4">
        <w:rPr>
          <w:rStyle w:val="eop"/>
        </w:rPr>
        <w:t> </w:t>
      </w:r>
    </w:p>
    <w:p w14:paraId="11D3922D" w14:textId="77777777" w:rsidR="00FE752E" w:rsidRPr="00E05A63" w:rsidRDefault="00FE752E" w:rsidP="00E05A63">
      <w:pPr>
        <w:pStyle w:val="Heading3"/>
      </w:pPr>
      <w:r w:rsidRPr="00E05A63">
        <w:rPr>
          <w:rStyle w:val="normaltextrun"/>
        </w:rPr>
        <w:t>Community Members</w:t>
      </w:r>
      <w:r w:rsidRPr="00E05A63">
        <w:rPr>
          <w:rStyle w:val="eop"/>
        </w:rPr>
        <w:t> </w:t>
      </w:r>
    </w:p>
    <w:p w14:paraId="7C9B91ED" w14:textId="77777777" w:rsidR="00FE752E" w:rsidRPr="00A42509" w:rsidRDefault="00FE752E" w:rsidP="003A1567">
      <w:pPr>
        <w:pStyle w:val="BodyText"/>
        <w:rPr>
          <w:rStyle w:val="normaltextrun"/>
        </w:rPr>
      </w:pPr>
      <w:r w:rsidRPr="00A42509">
        <w:rPr>
          <w:rStyle w:val="normaltextrun"/>
        </w:rPr>
        <w:t>The following appointment process applies to community members wishing to join the Panel: </w:t>
      </w:r>
    </w:p>
    <w:p w14:paraId="773A192C" w14:textId="17C331D1" w:rsidR="00FE752E" w:rsidRPr="00A42509" w:rsidRDefault="00491A3C" w:rsidP="003A1567">
      <w:pPr>
        <w:pStyle w:val="ListBullet"/>
        <w:rPr>
          <w:rStyle w:val="normaltextrun"/>
        </w:rPr>
      </w:pPr>
      <w:r w:rsidRPr="00A42509">
        <w:rPr>
          <w:rStyle w:val="normaltextrun"/>
        </w:rPr>
        <w:t>Pacific Blue</w:t>
      </w:r>
      <w:r w:rsidR="00FE752E" w:rsidRPr="00A42509">
        <w:rPr>
          <w:rStyle w:val="normaltextrun"/>
        </w:rPr>
        <w:t xml:space="preserve"> calls for Fund Allocation Panel - Expressions of Interest (EOI) in each local area via: </w:t>
      </w:r>
    </w:p>
    <w:p w14:paraId="0AE4925E" w14:textId="77777777" w:rsidR="00FE752E" w:rsidRPr="00A42509" w:rsidRDefault="00FE752E" w:rsidP="003A1567">
      <w:pPr>
        <w:pStyle w:val="ListBullet2"/>
        <w:rPr>
          <w:rStyle w:val="normaltextrun"/>
          <w:spacing w:val="0"/>
        </w:rPr>
      </w:pPr>
      <w:r w:rsidRPr="00A42509">
        <w:rPr>
          <w:rStyle w:val="normaltextrun"/>
          <w:spacing w:val="0"/>
        </w:rPr>
        <w:t>Advertisements in local papers </w:t>
      </w:r>
    </w:p>
    <w:p w14:paraId="7DCFCA7B" w14:textId="5893A511" w:rsidR="00FE752E" w:rsidRPr="00A42509" w:rsidRDefault="00491A3C" w:rsidP="003A1567">
      <w:pPr>
        <w:pStyle w:val="ListBullet2"/>
        <w:rPr>
          <w:rStyle w:val="normaltextrun"/>
          <w:spacing w:val="0"/>
        </w:rPr>
      </w:pPr>
      <w:r w:rsidRPr="00A42509">
        <w:rPr>
          <w:rStyle w:val="normaltextrun"/>
          <w:spacing w:val="0"/>
        </w:rPr>
        <w:t>Pacific Blue</w:t>
      </w:r>
      <w:r w:rsidR="00FE752E" w:rsidRPr="00A42509">
        <w:rPr>
          <w:rStyle w:val="normaltextrun"/>
          <w:spacing w:val="0"/>
        </w:rPr>
        <w:t xml:space="preserve"> website </w:t>
      </w:r>
    </w:p>
    <w:p w14:paraId="2797C294" w14:textId="62DCEB39" w:rsidR="00FE752E" w:rsidRPr="00A42509" w:rsidRDefault="00491A3C" w:rsidP="003A1567">
      <w:pPr>
        <w:pStyle w:val="ListBullet2"/>
        <w:rPr>
          <w:rStyle w:val="normaltextrun"/>
          <w:spacing w:val="0"/>
        </w:rPr>
      </w:pPr>
      <w:r w:rsidRPr="00A42509">
        <w:rPr>
          <w:rStyle w:val="normaltextrun"/>
          <w:spacing w:val="0"/>
        </w:rPr>
        <w:t>Pacific Blue</w:t>
      </w:r>
      <w:r w:rsidR="00FE752E" w:rsidRPr="00A42509">
        <w:rPr>
          <w:rStyle w:val="normaltextrun"/>
          <w:spacing w:val="0"/>
        </w:rPr>
        <w:t xml:space="preserve"> social media </w:t>
      </w:r>
    </w:p>
    <w:p w14:paraId="04105ED8" w14:textId="77777777" w:rsidR="00FE752E" w:rsidRPr="00A42509" w:rsidRDefault="00FE752E" w:rsidP="003A1567">
      <w:pPr>
        <w:pStyle w:val="ListBullet2"/>
        <w:rPr>
          <w:rStyle w:val="normaltextrun"/>
          <w:spacing w:val="0"/>
        </w:rPr>
      </w:pPr>
      <w:r w:rsidRPr="00A42509">
        <w:rPr>
          <w:rStyle w:val="normaltextrun"/>
          <w:spacing w:val="0"/>
        </w:rPr>
        <w:t>Direct mail outs to previous SCF applicants </w:t>
      </w:r>
    </w:p>
    <w:p w14:paraId="031324FE" w14:textId="77777777" w:rsidR="00FE752E" w:rsidRPr="00A42509" w:rsidRDefault="00FE752E" w:rsidP="005D5F77">
      <w:pPr>
        <w:pStyle w:val="ListBullet"/>
        <w:rPr>
          <w:rStyle w:val="normaltextrun"/>
        </w:rPr>
      </w:pPr>
      <w:r w:rsidRPr="00A42509">
        <w:rPr>
          <w:rStyle w:val="normaltextrun"/>
        </w:rPr>
        <w:t>Criteria (as above) to be addressed by interested applicants via a FAP EOI form. </w:t>
      </w:r>
    </w:p>
    <w:p w14:paraId="107ED14F" w14:textId="306738DB" w:rsidR="00FE752E" w:rsidRPr="00A42509" w:rsidRDefault="00FE752E" w:rsidP="005D5F77">
      <w:pPr>
        <w:pStyle w:val="ListBullet"/>
        <w:rPr>
          <w:rStyle w:val="normaltextrun"/>
        </w:rPr>
      </w:pPr>
      <w:r w:rsidRPr="00A42509">
        <w:rPr>
          <w:rStyle w:val="normaltextrun"/>
        </w:rPr>
        <w:t xml:space="preserve">Fund Allocation Panel EOI applicants reviewed by </w:t>
      </w:r>
      <w:r w:rsidR="00491A3C" w:rsidRPr="00A42509">
        <w:rPr>
          <w:rStyle w:val="normaltextrun"/>
        </w:rPr>
        <w:t>Pacific Blue</w:t>
      </w:r>
      <w:r w:rsidRPr="00A42509">
        <w:rPr>
          <w:rStyle w:val="normaltextrun"/>
        </w:rPr>
        <w:t xml:space="preserve"> staff based on relevant skills and experience. </w:t>
      </w:r>
    </w:p>
    <w:p w14:paraId="6C307D8B" w14:textId="77777777" w:rsidR="00FE752E" w:rsidRPr="00A42509" w:rsidRDefault="00FE752E" w:rsidP="005D5F77">
      <w:pPr>
        <w:pStyle w:val="ListBullet"/>
        <w:rPr>
          <w:rStyle w:val="normaltextrun"/>
        </w:rPr>
      </w:pPr>
      <w:r w:rsidRPr="00A42509">
        <w:rPr>
          <w:rStyle w:val="normaltextrun"/>
        </w:rPr>
        <w:t>Applicants advised of outcome and appointments made. </w:t>
      </w:r>
    </w:p>
    <w:p w14:paraId="1B4D3708" w14:textId="3CD1D03F" w:rsidR="00FE752E" w:rsidRPr="00E05A63" w:rsidRDefault="00491A3C" w:rsidP="00E05A63">
      <w:pPr>
        <w:pStyle w:val="Heading3"/>
      </w:pPr>
      <w:r>
        <w:rPr>
          <w:rStyle w:val="normaltextrun"/>
        </w:rPr>
        <w:t>Pacific Blue</w:t>
      </w:r>
      <w:r w:rsidR="00FE752E" w:rsidRPr="00E05A63">
        <w:rPr>
          <w:rStyle w:val="normaltextrun"/>
        </w:rPr>
        <w:t xml:space="preserve"> staff</w:t>
      </w:r>
      <w:r w:rsidR="00FE752E" w:rsidRPr="00E05A63">
        <w:rPr>
          <w:rStyle w:val="eop"/>
        </w:rPr>
        <w:t> </w:t>
      </w:r>
    </w:p>
    <w:p w14:paraId="7C44F95B" w14:textId="1A7E23BF" w:rsidR="00FE752E" w:rsidRPr="00A42509" w:rsidRDefault="00FE752E" w:rsidP="00361A6F">
      <w:pPr>
        <w:pStyle w:val="BodyText"/>
        <w:rPr>
          <w:rStyle w:val="normaltextrun"/>
        </w:rPr>
      </w:pPr>
      <w:r w:rsidRPr="00A42509">
        <w:rPr>
          <w:rStyle w:val="normaltextrun"/>
        </w:rPr>
        <w:t xml:space="preserve">The following appointment process applies to </w:t>
      </w:r>
      <w:r w:rsidR="00491A3C" w:rsidRPr="00A42509">
        <w:rPr>
          <w:rStyle w:val="normaltextrun"/>
        </w:rPr>
        <w:t>Pacific Blue</w:t>
      </w:r>
      <w:r w:rsidRPr="00A42509">
        <w:rPr>
          <w:rStyle w:val="normaltextrun"/>
        </w:rPr>
        <w:t xml:space="preserve"> staff wishing to join the Panel: </w:t>
      </w:r>
    </w:p>
    <w:p w14:paraId="7D1F14E3" w14:textId="259650F3" w:rsidR="00FE752E" w:rsidRPr="00A42509" w:rsidRDefault="00491A3C" w:rsidP="00361A6F">
      <w:pPr>
        <w:pStyle w:val="ListBullet"/>
        <w:rPr>
          <w:rStyle w:val="normaltextrun"/>
        </w:rPr>
      </w:pPr>
      <w:r w:rsidRPr="00A42509">
        <w:rPr>
          <w:rStyle w:val="normaltextrun"/>
        </w:rPr>
        <w:t>Pacific Blue</w:t>
      </w:r>
      <w:r w:rsidR="00FE752E" w:rsidRPr="00A42509">
        <w:rPr>
          <w:rStyle w:val="normaltextrun"/>
        </w:rPr>
        <w:t xml:space="preserve"> calls for Fund Allocation Panel - Expressions of Interest (EOI) via internal communications channels. </w:t>
      </w:r>
    </w:p>
    <w:p w14:paraId="2C7139FC" w14:textId="77777777" w:rsidR="00FE752E" w:rsidRPr="00A42509" w:rsidRDefault="00FE752E" w:rsidP="00361A6F">
      <w:pPr>
        <w:pStyle w:val="ListBullet"/>
        <w:rPr>
          <w:rStyle w:val="normaltextrun"/>
        </w:rPr>
      </w:pPr>
      <w:r w:rsidRPr="00A42509">
        <w:rPr>
          <w:rStyle w:val="normaltextrun"/>
        </w:rPr>
        <w:t>Criteria (as above) to be addressed by interested applicants via a Fund Allocation Panel EOI form. </w:t>
      </w:r>
    </w:p>
    <w:p w14:paraId="0ECA3338" w14:textId="762FAB12" w:rsidR="00FE752E" w:rsidRPr="00A42509" w:rsidRDefault="00FE752E" w:rsidP="00361A6F">
      <w:pPr>
        <w:pStyle w:val="ListBullet"/>
        <w:rPr>
          <w:rStyle w:val="normaltextrun"/>
        </w:rPr>
      </w:pPr>
      <w:r w:rsidRPr="00A42509">
        <w:rPr>
          <w:rStyle w:val="normaltextrun"/>
        </w:rPr>
        <w:t xml:space="preserve">Fund Allocation Panel EOI applicants reviewed by </w:t>
      </w:r>
      <w:r w:rsidR="00491A3C" w:rsidRPr="00A42509">
        <w:rPr>
          <w:rStyle w:val="normaltextrun"/>
        </w:rPr>
        <w:t>Pacific Blue</w:t>
      </w:r>
      <w:r w:rsidRPr="00A42509">
        <w:rPr>
          <w:rStyle w:val="normaltextrun"/>
        </w:rPr>
        <w:t xml:space="preserve"> staff based on relevant skills and expertise. </w:t>
      </w:r>
    </w:p>
    <w:p w14:paraId="7E1BA76F" w14:textId="77777777" w:rsidR="00FE752E" w:rsidRPr="00A42509" w:rsidRDefault="00FE752E" w:rsidP="00361A6F">
      <w:pPr>
        <w:pStyle w:val="ListBullet"/>
        <w:rPr>
          <w:rStyle w:val="normaltextrun"/>
        </w:rPr>
      </w:pPr>
      <w:r w:rsidRPr="00A42509">
        <w:rPr>
          <w:rStyle w:val="normaltextrun"/>
        </w:rPr>
        <w:t>Applicants advised of outcome and appointments made. </w:t>
      </w:r>
    </w:p>
    <w:p w14:paraId="05F34118" w14:textId="77777777" w:rsidR="00FE752E" w:rsidRPr="00E05A63" w:rsidRDefault="00FE752E" w:rsidP="00E05A63">
      <w:pPr>
        <w:pStyle w:val="Heading3"/>
      </w:pPr>
      <w:r w:rsidRPr="00E05A63">
        <w:rPr>
          <w:rStyle w:val="normaltextrun"/>
        </w:rPr>
        <w:lastRenderedPageBreak/>
        <w:t>Local council</w:t>
      </w:r>
      <w:r w:rsidRPr="00E05A63">
        <w:rPr>
          <w:rStyle w:val="eop"/>
        </w:rPr>
        <w:t> </w:t>
      </w:r>
    </w:p>
    <w:p w14:paraId="0D8E9F79" w14:textId="459369F5" w:rsidR="00FE752E" w:rsidRPr="00A42509" w:rsidRDefault="00FE752E" w:rsidP="00361A6F">
      <w:pPr>
        <w:pStyle w:val="BodyText"/>
        <w:rPr>
          <w:rStyle w:val="normaltextrun"/>
        </w:rPr>
      </w:pPr>
      <w:r w:rsidRPr="00A42509">
        <w:rPr>
          <w:rStyle w:val="normaltextrun"/>
        </w:rPr>
        <w:t>Invitations are sent to the relevant local council of each Fund area at the beginning of each funding period, requesting that the relevant individual working in a community grants role (or similar function) participates in the selection process. </w:t>
      </w:r>
    </w:p>
    <w:p w14:paraId="338893DD" w14:textId="77777777" w:rsidR="00FE752E" w:rsidRPr="007413AB" w:rsidRDefault="00FE752E" w:rsidP="007413AB">
      <w:pPr>
        <w:pStyle w:val="Heading2"/>
      </w:pPr>
      <w:r w:rsidRPr="007413AB">
        <w:rPr>
          <w:rStyle w:val="normaltextrun"/>
        </w:rPr>
        <w:t>Remuneration</w:t>
      </w:r>
      <w:r w:rsidRPr="007413AB">
        <w:rPr>
          <w:rStyle w:val="eop"/>
        </w:rPr>
        <w:t> </w:t>
      </w:r>
    </w:p>
    <w:p w14:paraId="43A7F3B2" w14:textId="020B6F27" w:rsidR="00FE752E" w:rsidRPr="00A42509" w:rsidRDefault="00FE752E" w:rsidP="00361A6F">
      <w:pPr>
        <w:pStyle w:val="BodyText"/>
        <w:rPr>
          <w:rStyle w:val="normaltextrun"/>
        </w:rPr>
      </w:pPr>
      <w:r w:rsidRPr="00A42509">
        <w:rPr>
          <w:rStyle w:val="normaltextrun"/>
        </w:rPr>
        <w:t>Community members participating in the Fund Allocation Panel will be remunerated a total of </w:t>
      </w:r>
      <w:r w:rsidR="00B02FD0" w:rsidRPr="00A42509">
        <w:rPr>
          <w:rStyle w:val="normaltextrun"/>
        </w:rPr>
        <w:t xml:space="preserve"> </w:t>
      </w:r>
      <w:r w:rsidRPr="00A42509">
        <w:rPr>
          <w:rStyle w:val="normaltextrun"/>
        </w:rPr>
        <w:t>$300 in the form of a gift voucher(s). Payment has been determined based on the approximate number of applications to be reviewed, the time this will take, and the complexity of the assessment process. </w:t>
      </w:r>
    </w:p>
    <w:p w14:paraId="1D3CD167" w14:textId="77777777" w:rsidR="00FE752E" w:rsidRPr="00A42509" w:rsidRDefault="00FE752E" w:rsidP="00361A6F">
      <w:pPr>
        <w:pStyle w:val="BodyText"/>
        <w:rPr>
          <w:rStyle w:val="normaltextrun"/>
        </w:rPr>
      </w:pPr>
      <w:r w:rsidRPr="00A42509">
        <w:rPr>
          <w:rStyle w:val="normaltextrun"/>
        </w:rPr>
        <w:t>Personal costs incurred to attend the Fund Allocation Panel meeting (such as parking, childcare) will not be reimbursed. </w:t>
      </w:r>
    </w:p>
    <w:p w14:paraId="6CD6A679" w14:textId="541DCCFB" w:rsidR="00FE752E" w:rsidRPr="00A42509" w:rsidRDefault="00491A3C" w:rsidP="00361A6F">
      <w:pPr>
        <w:pStyle w:val="BodyText"/>
        <w:rPr>
          <w:rStyle w:val="normaltextrun"/>
        </w:rPr>
      </w:pPr>
      <w:r w:rsidRPr="00A42509">
        <w:rPr>
          <w:rStyle w:val="normaltextrun"/>
        </w:rPr>
        <w:t>Pacific Blue</w:t>
      </w:r>
      <w:r w:rsidR="00FE752E" w:rsidRPr="00A42509">
        <w:rPr>
          <w:rStyle w:val="normaltextrun"/>
        </w:rPr>
        <w:t xml:space="preserve"> staff, project landholders and local council representatives participating in the panel will not receive additional remuneration for their time. </w:t>
      </w:r>
    </w:p>
    <w:p w14:paraId="01BD51AB" w14:textId="77777777" w:rsidR="00FE752E" w:rsidRPr="007413AB" w:rsidRDefault="00FE752E" w:rsidP="007413AB">
      <w:pPr>
        <w:pStyle w:val="Heading2"/>
      </w:pPr>
      <w:r w:rsidRPr="007413AB">
        <w:rPr>
          <w:rStyle w:val="normaltextrun"/>
        </w:rPr>
        <w:t>Appointment term for panel members</w:t>
      </w:r>
      <w:r w:rsidRPr="007413AB">
        <w:rPr>
          <w:rStyle w:val="eop"/>
        </w:rPr>
        <w:t> </w:t>
      </w:r>
    </w:p>
    <w:p w14:paraId="56F2BB33" w14:textId="77777777" w:rsidR="00FE752E" w:rsidRPr="00B02FD0" w:rsidRDefault="00FE752E" w:rsidP="00B02FD0">
      <w:pPr>
        <w:pStyle w:val="Heading3"/>
      </w:pPr>
      <w:r w:rsidRPr="00B02FD0">
        <w:rPr>
          <w:rStyle w:val="normaltextrun"/>
        </w:rPr>
        <w:t>Community members</w:t>
      </w:r>
      <w:r w:rsidRPr="00B02FD0">
        <w:rPr>
          <w:rStyle w:val="eop"/>
        </w:rPr>
        <w:t> </w:t>
      </w:r>
    </w:p>
    <w:p w14:paraId="3980CDC6" w14:textId="2017014E" w:rsidR="00B02FD0" w:rsidRPr="00B02FD0" w:rsidRDefault="00FE752E" w:rsidP="00B02FD0">
      <w:pPr>
        <w:pStyle w:val="BodyText"/>
        <w:rPr>
          <w:rStyle w:val="normaltextrun"/>
        </w:rPr>
      </w:pPr>
      <w:r w:rsidRPr="00A42509">
        <w:rPr>
          <w:rStyle w:val="normaltextrun"/>
        </w:rPr>
        <w:t>Community members may sit on the relevant area’s Fund Allocation Panel only in the calendar year for which they have been appointed. However, if they still fulfil the relevant selection criteria, previous community panel members may also apply to sit on the Fund Allocation Panel in subsequent years. </w:t>
      </w:r>
    </w:p>
    <w:p w14:paraId="7DF808E0" w14:textId="37D4CCF3" w:rsidR="00FE752E" w:rsidRPr="00B02FD0" w:rsidRDefault="00491A3C" w:rsidP="00B02FD0">
      <w:pPr>
        <w:pStyle w:val="Heading3"/>
      </w:pPr>
      <w:r>
        <w:rPr>
          <w:rStyle w:val="normaltextrun"/>
        </w:rPr>
        <w:t>Pacific Blue</w:t>
      </w:r>
      <w:r w:rsidR="00FE752E" w:rsidRPr="00B02FD0">
        <w:rPr>
          <w:rStyle w:val="normaltextrun"/>
        </w:rPr>
        <w:t xml:space="preserve"> staff</w:t>
      </w:r>
      <w:r w:rsidR="00FE752E" w:rsidRPr="00B02FD0">
        <w:rPr>
          <w:rStyle w:val="eop"/>
        </w:rPr>
        <w:t> </w:t>
      </w:r>
    </w:p>
    <w:p w14:paraId="774DDA55" w14:textId="6F01A49D" w:rsidR="00B02FD0" w:rsidRPr="00D05CE3" w:rsidRDefault="00491A3C" w:rsidP="00D05CE3">
      <w:pPr>
        <w:pStyle w:val="BodyText"/>
        <w:rPr>
          <w:rStyle w:val="normaltextrun"/>
        </w:rPr>
      </w:pPr>
      <w:r w:rsidRPr="00A42509">
        <w:rPr>
          <w:rStyle w:val="normaltextrun"/>
        </w:rPr>
        <w:t>Pacific Blue</w:t>
      </w:r>
      <w:r w:rsidR="00FE752E" w:rsidRPr="00A42509">
        <w:rPr>
          <w:rStyle w:val="normaltextrun"/>
        </w:rPr>
        <w:t xml:space="preserve"> staff may sit on the Fund Allocation Panel for each or some of the four Fund areas in the calendar year they are appointed. </w:t>
      </w:r>
    </w:p>
    <w:p w14:paraId="60D5848C" w14:textId="1D62EDEA" w:rsidR="00FE752E" w:rsidRPr="00D05CE3" w:rsidRDefault="00FE752E" w:rsidP="00D05CE3">
      <w:pPr>
        <w:pStyle w:val="Heading3"/>
      </w:pPr>
      <w:r w:rsidRPr="00D05CE3">
        <w:rPr>
          <w:rStyle w:val="normaltextrun"/>
        </w:rPr>
        <w:t>Local council</w:t>
      </w:r>
      <w:r w:rsidRPr="00D05CE3">
        <w:rPr>
          <w:rStyle w:val="eop"/>
        </w:rPr>
        <w:t> </w:t>
      </w:r>
    </w:p>
    <w:p w14:paraId="31CD81DD" w14:textId="4F0C3F58" w:rsidR="00FE752E" w:rsidRPr="00A42509" w:rsidRDefault="00FE752E" w:rsidP="00D05CE3">
      <w:pPr>
        <w:pStyle w:val="BodyText"/>
        <w:rPr>
          <w:rStyle w:val="normaltextrun"/>
        </w:rPr>
      </w:pPr>
      <w:r w:rsidRPr="00A42509">
        <w:rPr>
          <w:rStyle w:val="normaltextrun"/>
        </w:rPr>
        <w:t>Local council in each of the Fund areas will be contacted prior to the Fund opening to select a representative with relevant experience to participate in the Fund Allocation Panel. If the individual in this role does not change from year to year, the same representative may participate in that Fund Allocation Panel for multiple years. </w:t>
      </w:r>
    </w:p>
    <w:p w14:paraId="33FBC158" w14:textId="77777777" w:rsidR="00FE752E" w:rsidRPr="00647118" w:rsidRDefault="00FE752E" w:rsidP="00D05CE3">
      <w:pPr>
        <w:pStyle w:val="Heading2"/>
        <w:rPr>
          <w:sz w:val="20"/>
          <w:szCs w:val="20"/>
        </w:rPr>
      </w:pPr>
      <w:r w:rsidRPr="00647118">
        <w:rPr>
          <w:rStyle w:val="normaltextrun"/>
          <w:rFonts w:ascii="Arial" w:hAnsi="Arial" w:cs="Arial"/>
          <w:color w:val="413E35"/>
          <w:szCs w:val="22"/>
        </w:rPr>
        <w:t>Time commitment</w:t>
      </w:r>
      <w:r w:rsidRPr="00647118">
        <w:rPr>
          <w:rStyle w:val="eop"/>
          <w:rFonts w:ascii="Arial" w:hAnsi="Arial" w:cs="Arial"/>
          <w:color w:val="413E35"/>
          <w:szCs w:val="22"/>
        </w:rPr>
        <w:t> </w:t>
      </w:r>
    </w:p>
    <w:p w14:paraId="5C352070" w14:textId="77777777" w:rsidR="00FE752E" w:rsidRPr="00A42509" w:rsidRDefault="00FE752E" w:rsidP="00D05CE3">
      <w:pPr>
        <w:pStyle w:val="BodyText"/>
        <w:rPr>
          <w:rStyle w:val="normaltextrun"/>
        </w:rPr>
      </w:pPr>
      <w:r w:rsidRPr="00A42509">
        <w:rPr>
          <w:rStyle w:val="normaltextrun"/>
        </w:rPr>
        <w:t xml:space="preserve">All panel members will be required to undertake between 2 - 4 hours reading </w:t>
      </w:r>
      <w:proofErr w:type="gramStart"/>
      <w:r w:rsidRPr="00A42509">
        <w:rPr>
          <w:rStyle w:val="normaltextrun"/>
        </w:rPr>
        <w:t>time, and</w:t>
      </w:r>
      <w:proofErr w:type="gramEnd"/>
      <w:r w:rsidRPr="00A42509">
        <w:rPr>
          <w:rStyle w:val="normaltextrun"/>
        </w:rPr>
        <w:t xml:space="preserve"> attend a 2 - 3 hr meeting to participate in the Fund Allocation Panel (timing is dependent on the number of applications). </w:t>
      </w:r>
    </w:p>
    <w:p w14:paraId="5B46AFB2" w14:textId="54BFD894" w:rsidR="00FE752E" w:rsidRPr="00647118" w:rsidRDefault="00FE752E" w:rsidP="00D05CE3">
      <w:pPr>
        <w:pStyle w:val="Heading2"/>
        <w:rPr>
          <w:sz w:val="20"/>
          <w:szCs w:val="20"/>
        </w:rPr>
      </w:pPr>
      <w:r w:rsidRPr="00647118">
        <w:rPr>
          <w:rStyle w:val="normaltextrun"/>
          <w:rFonts w:ascii="Arial" w:hAnsi="Arial" w:cs="Arial"/>
          <w:color w:val="413E35"/>
          <w:szCs w:val="22"/>
        </w:rPr>
        <w:t>Support to assessment panels</w:t>
      </w:r>
      <w:r w:rsidRPr="00647118">
        <w:rPr>
          <w:rStyle w:val="eop"/>
          <w:rFonts w:ascii="Arial" w:hAnsi="Arial" w:cs="Arial"/>
          <w:color w:val="413E35"/>
          <w:szCs w:val="22"/>
        </w:rPr>
        <w:t> </w:t>
      </w:r>
    </w:p>
    <w:p w14:paraId="41CF1468" w14:textId="1BB1DCB5" w:rsidR="00FE752E" w:rsidRPr="001166C2" w:rsidRDefault="00FE752E" w:rsidP="001166C2">
      <w:pPr>
        <w:pStyle w:val="ListBullet"/>
      </w:pPr>
      <w:r w:rsidRPr="001166C2">
        <w:rPr>
          <w:rStyle w:val="normaltextrun"/>
        </w:rPr>
        <w:t xml:space="preserve">All Fund Allocation Panel members will be briefed on the context of the Sustainable Communities Fund, their </w:t>
      </w:r>
      <w:proofErr w:type="gramStart"/>
      <w:r w:rsidRPr="001166C2">
        <w:rPr>
          <w:rStyle w:val="normaltextrun"/>
        </w:rPr>
        <w:t>role</w:t>
      </w:r>
      <w:proofErr w:type="gramEnd"/>
      <w:r w:rsidRPr="001166C2">
        <w:rPr>
          <w:rStyle w:val="normaltextrun"/>
        </w:rPr>
        <w:t xml:space="preserve"> and the process of recommendation to </w:t>
      </w:r>
      <w:r w:rsidR="00491A3C" w:rsidRPr="001166C2">
        <w:rPr>
          <w:rStyle w:val="normaltextrun"/>
        </w:rPr>
        <w:t>Pacific Blue</w:t>
      </w:r>
      <w:r w:rsidRPr="001166C2">
        <w:rPr>
          <w:rStyle w:val="normaltextrun"/>
        </w:rPr>
        <w:t>.</w:t>
      </w:r>
      <w:r w:rsidRPr="001166C2">
        <w:rPr>
          <w:rStyle w:val="eop"/>
        </w:rPr>
        <w:t> </w:t>
      </w:r>
    </w:p>
    <w:p w14:paraId="404EC454" w14:textId="13923060" w:rsidR="00FE752E" w:rsidRPr="001166C2" w:rsidRDefault="00FE752E" w:rsidP="001166C2">
      <w:pPr>
        <w:pStyle w:val="ListBullet"/>
      </w:pPr>
      <w:r w:rsidRPr="001166C2">
        <w:rPr>
          <w:rStyle w:val="normaltextrun"/>
        </w:rPr>
        <w:t xml:space="preserve">External assessment panels are supported by </w:t>
      </w:r>
      <w:r w:rsidR="00491A3C" w:rsidRPr="001166C2">
        <w:rPr>
          <w:rStyle w:val="normaltextrun"/>
        </w:rPr>
        <w:t>Pacific Blue</w:t>
      </w:r>
      <w:r w:rsidRPr="001166C2">
        <w:rPr>
          <w:rStyle w:val="normaltextrun"/>
        </w:rPr>
        <w:t xml:space="preserve">'s Engagement and External Affairs team who are available to provide advice, </w:t>
      </w:r>
      <w:proofErr w:type="gramStart"/>
      <w:r w:rsidRPr="001166C2">
        <w:rPr>
          <w:rStyle w:val="normaltextrun"/>
        </w:rPr>
        <w:t>support</w:t>
      </w:r>
      <w:proofErr w:type="gramEnd"/>
      <w:r w:rsidRPr="001166C2">
        <w:rPr>
          <w:rStyle w:val="normaltextrun"/>
        </w:rPr>
        <w:t xml:space="preserve"> and background on applications.</w:t>
      </w:r>
      <w:r w:rsidRPr="001166C2">
        <w:rPr>
          <w:rStyle w:val="eop"/>
        </w:rPr>
        <w:t> </w:t>
      </w:r>
    </w:p>
    <w:p w14:paraId="28CEAF98" w14:textId="77777777" w:rsidR="00FE752E" w:rsidRPr="001166C2" w:rsidRDefault="00FE752E" w:rsidP="001166C2">
      <w:pPr>
        <w:pStyle w:val="ListBullet"/>
      </w:pPr>
      <w:r w:rsidRPr="001166C2">
        <w:rPr>
          <w:rStyle w:val="normaltextrun"/>
        </w:rPr>
        <w:t>Panels are provided with all necessary tools for assessment including the SCF Guidelines and Selection Criteria.</w:t>
      </w:r>
      <w:r w:rsidRPr="001166C2">
        <w:rPr>
          <w:rStyle w:val="eop"/>
        </w:rPr>
        <w:t> </w:t>
      </w:r>
    </w:p>
    <w:p w14:paraId="7F42B733" w14:textId="77777777" w:rsidR="001124E8" w:rsidRPr="00694BB9" w:rsidRDefault="001124E8" w:rsidP="00694BB9">
      <w:pPr>
        <w:pStyle w:val="BodyText"/>
      </w:pPr>
    </w:p>
    <w:sectPr w:rsidR="001124E8" w:rsidRPr="00694BB9" w:rsidSect="00FE752E">
      <w:headerReference w:type="default" r:id="rId12"/>
      <w:footerReference w:type="default" r:id="rId13"/>
      <w:headerReference w:type="first" r:id="rId14"/>
      <w:footerReference w:type="first" r:id="rId15"/>
      <w:pgSz w:w="11907" w:h="16839" w:code="9"/>
      <w:pgMar w:top="551" w:right="1134" w:bottom="1134" w:left="1134" w:header="397"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CC433" w14:textId="77777777" w:rsidR="00FE752E" w:rsidRDefault="00A42509">
      <w:r>
        <w:pict w14:anchorId="12535328">
          <v:rect id="_x0000_i1025" style="width:0;height:1.5pt" o:hralign="center" o:hrstd="t" o:hr="t" fillcolor="#a0a0a0" stroked="f"/>
        </w:pict>
      </w:r>
    </w:p>
  </w:endnote>
  <w:endnote w:type="continuationSeparator" w:id="0">
    <w:p w14:paraId="608FF464" w14:textId="77777777" w:rsidR="00FE752E" w:rsidRDefault="00A42509">
      <w:r>
        <w:pict w14:anchorId="21A9D0D8">
          <v:rect id="_x0000_i1026" style="width:0;height:1.5pt" o:hralign="center" o:hrstd="t" o:hr="t" fillcolor="#a0a0a0" stroked="f"/>
        </w:pict>
      </w:r>
    </w:p>
  </w:endnote>
  <w:endnote w:type="continuationNotice" w:id="1">
    <w:p w14:paraId="39E7F7C0" w14:textId="77777777" w:rsidR="00FE752E" w:rsidRDefault="00FE752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AAB98" w14:textId="77777777" w:rsidR="00D50ADD" w:rsidRDefault="00D50ADD" w:rsidP="00D50ADD">
    <w:pPr>
      <w:pStyle w:val="FooterLine"/>
    </w:pPr>
    <w:r w:rsidRPr="009D5B50">
      <w:rPr>
        <w:noProof/>
      </w:rPr>
      <w:drawing>
        <wp:anchor distT="0" distB="0" distL="114300" distR="114300" simplePos="0" relativeHeight="251676672" behindDoc="1" locked="1" layoutInCell="1" allowOverlap="1" wp14:anchorId="3D2FE28A" wp14:editId="7112941C">
          <wp:simplePos x="0" y="0"/>
          <wp:positionH relativeFrom="page">
            <wp:posOffset>269875</wp:posOffset>
          </wp:positionH>
          <wp:positionV relativeFrom="paragraph">
            <wp:posOffset>82550</wp:posOffset>
          </wp:positionV>
          <wp:extent cx="298450" cy="359410"/>
          <wp:effectExtent l="0" t="0" r="6350" b="2540"/>
          <wp:wrapNone/>
          <wp:docPr id="12" name="Graphic 4">
            <a:extLst xmlns:a="http://schemas.openxmlformats.org/drawingml/2006/main">
              <a:ext uri="{FF2B5EF4-FFF2-40B4-BE49-F238E27FC236}">
                <a16:creationId xmlns:a16="http://schemas.microsoft.com/office/drawing/2014/main" id="{B31C4A5C-1248-18A2-2ACB-10C7CDB47A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B31C4A5C-1248-18A2-2ACB-10C7CDB47AB8}"/>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98450" cy="359410"/>
                  </a:xfrm>
                  <a:prstGeom prst="rect">
                    <a:avLst/>
                  </a:prstGeom>
                </pic:spPr>
              </pic:pic>
            </a:graphicData>
          </a:graphic>
          <wp14:sizeRelH relativeFrom="page">
            <wp14:pctWidth>0</wp14:pctWidth>
          </wp14:sizeRelH>
          <wp14:sizeRelV relativeFrom="page">
            <wp14:pctHeight>0</wp14:pctHeight>
          </wp14:sizeRelV>
        </wp:anchor>
      </w:drawing>
    </w:r>
  </w:p>
  <w:p w14:paraId="2D75A383" w14:textId="77777777" w:rsidR="00D50ADD" w:rsidRDefault="00D50ADD" w:rsidP="00D50ADD">
    <w:pPr>
      <w:pStyle w:val="FooterPageNumber"/>
      <w:framePr w:wrap="around"/>
    </w:pPr>
    <w:r>
      <w:fldChar w:fldCharType="begin"/>
    </w:r>
    <w:r>
      <w:instrText xml:space="preserve"> PAGE   \* MERGEFORMAT </w:instrText>
    </w:r>
    <w:r>
      <w:fldChar w:fldCharType="separate"/>
    </w:r>
    <w:r>
      <w:t>2</w:t>
    </w:r>
    <w:r>
      <w:fldChar w:fldCharType="end"/>
    </w:r>
  </w:p>
  <w:p w14:paraId="150EA266" w14:textId="77777777" w:rsidR="008C3D7D" w:rsidRPr="00D50ADD" w:rsidRDefault="00A42509" w:rsidP="00D50ADD">
    <w:pPr>
      <w:pStyle w:val="Footer"/>
    </w:pPr>
    <w:hyperlink r:id="rId3" w:history="1">
      <w:r w:rsidR="00D50ADD" w:rsidRPr="00A92798">
        <w:t>pacificblue.com.au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D1369" w14:textId="77777777" w:rsidR="008B7957" w:rsidRPr="00D50ADD" w:rsidRDefault="00D50ADD" w:rsidP="00D50ADD">
    <w:pPr>
      <w:pStyle w:val="Footer"/>
      <w:spacing w:before="600"/>
    </w:pPr>
    <w:r>
      <w:rPr>
        <w:noProof/>
      </w:rPr>
      <mc:AlternateContent>
        <mc:Choice Requires="wps">
          <w:drawing>
            <wp:anchor distT="0" distB="0" distL="114300" distR="114300" simplePos="0" relativeHeight="251674624" behindDoc="1" locked="0" layoutInCell="1" allowOverlap="1" wp14:anchorId="3223EC63" wp14:editId="2730558D">
              <wp:simplePos x="0" y="0"/>
              <wp:positionH relativeFrom="margin">
                <wp:align>left</wp:align>
              </wp:positionH>
              <wp:positionV relativeFrom="page">
                <wp:align>bottom</wp:align>
              </wp:positionV>
              <wp:extent cx="3096000" cy="720000"/>
              <wp:effectExtent l="0" t="0" r="9525" b="0"/>
              <wp:wrapSquare wrapText="bothSides"/>
              <wp:docPr id="3" name="Text Box 3"/>
              <wp:cNvGraphicFramePr/>
              <a:graphic xmlns:a="http://schemas.openxmlformats.org/drawingml/2006/main">
                <a:graphicData uri="http://schemas.microsoft.com/office/word/2010/wordprocessingShape">
                  <wps:wsp>
                    <wps:cNvSpPr txBox="1"/>
                    <wps:spPr>
                      <a:xfrm>
                        <a:off x="0" y="0"/>
                        <a:ext cx="3096000" cy="720000"/>
                      </a:xfrm>
                      <a:prstGeom prst="rect">
                        <a:avLst/>
                      </a:prstGeom>
                      <a:noFill/>
                      <a:ln w="6350">
                        <a:noFill/>
                      </a:ln>
                    </wps:spPr>
                    <wps:txbx>
                      <w:txbxContent>
                        <w:p w14:paraId="51FDF924" w14:textId="177DB910" w:rsidR="00D50ADD" w:rsidRPr="005B0A43" w:rsidRDefault="00491A3C" w:rsidP="00D50ADD">
                          <w:pPr>
                            <w:pStyle w:val="xCitationText"/>
                          </w:pPr>
                          <w:r>
                            <w:t>Pacific Blue</w:t>
                          </w:r>
                          <w:r w:rsidR="00D50ADD" w:rsidRPr="004F0E81">
                            <w:t xml:space="preserve"> Pty Ltd trading as Pacific Blue Australia</w:t>
                          </w:r>
                          <w:r w:rsidR="00D50ADD">
                            <w:br/>
                            <w:t xml:space="preserve">ABN </w:t>
                          </w:r>
                          <w:r w:rsidR="00D50ADD" w:rsidRPr="004F0E81">
                            <w:t>31 057 279 508</w:t>
                          </w:r>
                        </w:p>
                      </w:txbxContent>
                    </wps:txbx>
                    <wps:bodyPr rot="0" spcFirstLastPara="0" vertOverflow="overflow" horzOverflow="overflow" vert="horz" wrap="square" lIns="0" tIns="36000" rIns="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23EC63" id="_x0000_t202" coordsize="21600,21600" o:spt="202" path="m,l,21600r21600,l21600,xe">
              <v:stroke joinstyle="miter"/>
              <v:path gradientshapeok="t" o:connecttype="rect"/>
            </v:shapetype>
            <v:shape id="Text Box 3" o:spid="_x0000_s1028" type="#_x0000_t202" style="position:absolute;margin-left:0;margin-top:0;width:243.8pt;height:56.7pt;z-index:-251641856;visibility:visible;mso-wrap-style:square;mso-width-percent:0;mso-height-percent:0;mso-wrap-distance-left:9pt;mso-wrap-distance-top:0;mso-wrap-distance-right:9pt;mso-wrap-distance-bottom:0;mso-position-horizontal:lef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" filled="f" stroked="f" strokeweight=".5pt">
              <v:textbox inset="0,1mm,0,7mm">
                <w:txbxContent>
                  <w:p w14:paraId="51FDF924" w14:textId="177DB910" w:rsidR="00D50ADD" w:rsidRPr="005B0A43" w:rsidRDefault="00491A3C" w:rsidP="00D50ADD">
                    <w:pPr>
                      <w:pStyle w:val="xCitationText"/>
                    </w:pPr>
                    <w:r>
                      <w:t>Pacific Blue</w:t>
                    </w:r>
                    <w:r w:rsidR="00D50ADD" w:rsidRPr="004F0E81">
                      <w:t xml:space="preserve"> Pty Ltd trading as Pacific Blue Australia</w:t>
                    </w:r>
                    <w:r w:rsidR="00D50ADD">
                      <w:br/>
                      <w:t xml:space="preserve">ABN </w:t>
                    </w:r>
                    <w:r w:rsidR="00D50ADD" w:rsidRPr="004F0E81">
                      <w:t>31 057 279 508</w:t>
                    </w:r>
                  </w:p>
                </w:txbxContent>
              </v:textbox>
              <w10:wrap type="square" anchorx="margin" anchory="page"/>
            </v:shape>
          </w:pict>
        </mc:Fallback>
      </mc:AlternateContent>
    </w:r>
    <w:r>
      <w:rPr>
        <w:noProof/>
      </w:rPr>
      <mc:AlternateContent>
        <mc:Choice Requires="wps">
          <w:drawing>
            <wp:anchor distT="0" distB="0" distL="114300" distR="114300" simplePos="0" relativeHeight="251673600" behindDoc="0" locked="0" layoutInCell="1" allowOverlap="1" wp14:anchorId="044ED5EC" wp14:editId="5F716E16">
              <wp:simplePos x="0" y="0"/>
              <wp:positionH relativeFrom="page">
                <wp:align>left</wp:align>
              </wp:positionH>
              <wp:positionV relativeFrom="page">
                <wp:align>bottom</wp:align>
              </wp:positionV>
              <wp:extent cx="7560000" cy="136800"/>
              <wp:effectExtent l="0" t="0" r="3175" b="0"/>
              <wp:wrapNone/>
              <wp:docPr id="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000" cy="1368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85C19BE" id="Rectangle" o:spid="_x0000_s1026" style="position:absolute;margin-left:0;margin-top:0;width:595.3pt;height:10.75pt;z-index:25167360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" fillcolor="#123199 [3204]"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2C38B" w14:textId="77777777" w:rsidR="00FE752E" w:rsidRPr="00F55644" w:rsidRDefault="00FE752E" w:rsidP="003C6A87">
      <w:pPr>
        <w:pStyle w:val="NoSpacing"/>
        <w:spacing w:before="120" w:after="60"/>
      </w:pPr>
      <w:r>
        <w:rPr>
          <w:noProof/>
        </w:rPr>
        <mc:AlternateContent>
          <mc:Choice Requires="wps">
            <w:drawing>
              <wp:inline distT="0" distB="0" distL="0" distR="0" wp14:anchorId="39BB0C41" wp14:editId="57D1F5C6">
                <wp:extent cx="180000" cy="0"/>
                <wp:effectExtent l="0" t="0" r="0" b="0"/>
                <wp:docPr id="97" name="Straight Connector 97"/>
                <wp:cNvGraphicFramePr/>
                <a:graphic xmlns:a="http://schemas.openxmlformats.org/drawingml/2006/main">
                  <a:graphicData uri="http://schemas.microsoft.com/office/word/2010/wordprocessingShape">
                    <wps:wsp>
                      <wps:cNvCnPr/>
                      <wps:spPr>
                        <a:xfrm>
                          <a:off x="0" y="0"/>
                          <a:ext cx="18000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B6EA98A" id="Straight Connector 97" o:spid="_x0000_s1026" style="visibility:visible;mso-wrap-style:square;mso-left-percent:-10001;mso-top-percent:-10001;mso-position-horizontal:absolute;mso-position-horizontal-relative:char;mso-position-vertical:absolute;mso-position-vertical-relative:line;mso-left-percent:-10001;mso-top-percent:-10001" from="0,0" to="14.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" strokecolor="#94c6fa [3205]">
                <w10:anchorlock/>
              </v:line>
            </w:pict>
          </mc:Fallback>
        </mc:AlternateContent>
      </w:r>
    </w:p>
  </w:footnote>
  <w:footnote w:type="continuationSeparator" w:id="0">
    <w:p w14:paraId="618A4429" w14:textId="77777777" w:rsidR="00FE752E" w:rsidRPr="00F55644" w:rsidRDefault="00FE752E" w:rsidP="003C6A87">
      <w:pPr>
        <w:pStyle w:val="NoSpacing"/>
        <w:spacing w:before="120" w:after="60"/>
      </w:pPr>
      <w:r>
        <w:rPr>
          <w:noProof/>
        </w:rPr>
        <mc:AlternateContent>
          <mc:Choice Requires="wps">
            <w:drawing>
              <wp:inline distT="0" distB="0" distL="0" distR="0" wp14:anchorId="2CCE96CE" wp14:editId="0C7C2991">
                <wp:extent cx="180000" cy="0"/>
                <wp:effectExtent l="0" t="0" r="0" b="0"/>
                <wp:docPr id="98" name="Straight Connector 98"/>
                <wp:cNvGraphicFramePr/>
                <a:graphic xmlns:a="http://schemas.openxmlformats.org/drawingml/2006/main">
                  <a:graphicData uri="http://schemas.microsoft.com/office/word/2010/wordprocessingShape">
                    <wps:wsp>
                      <wps:cNvCnPr/>
                      <wps:spPr>
                        <a:xfrm>
                          <a:off x="0" y="0"/>
                          <a:ext cx="18000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4C879A3" id="Straight Connector 98" o:spid="_x0000_s1026" style="visibility:visible;mso-wrap-style:square;mso-left-percent:-10001;mso-top-percent:-10001;mso-position-horizontal:absolute;mso-position-horizontal-relative:char;mso-position-vertical:absolute;mso-position-vertical-relative:line;mso-left-percent:-10001;mso-top-percent:-10001" from="0,0" to="14.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" strokecolor="#94c6fa [3205]">
                <w10:anchorlock/>
              </v:line>
            </w:pict>
          </mc:Fallback>
        </mc:AlternateContent>
      </w:r>
    </w:p>
  </w:footnote>
  <w:footnote w:type="continuationNotice" w:id="1">
    <w:p w14:paraId="283ECB34" w14:textId="77777777" w:rsidR="00FE752E" w:rsidRDefault="00FE752E" w:rsidP="00483F17">
      <w:pPr>
        <w:spacing w:after="6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34297" w14:textId="77777777" w:rsidR="003850ED" w:rsidRPr="009D5B50" w:rsidRDefault="008B3F23" w:rsidP="00895E0B">
    <w:pPr>
      <w:pStyle w:val="Header"/>
      <w:rPr>
        <w:lang w:val="en-US"/>
      </w:rPr>
    </w:pPr>
    <w:r>
      <w:rPr>
        <w:noProof/>
      </w:rPr>
      <mc:AlternateContent>
        <mc:Choice Requires="wps">
          <w:drawing>
            <wp:anchor distT="0" distB="0" distL="114300" distR="114300" simplePos="0" relativeHeight="251666432" behindDoc="0" locked="1" layoutInCell="1" allowOverlap="1" wp14:anchorId="0ABDA180" wp14:editId="27E9535D">
              <wp:simplePos x="0" y="0"/>
              <wp:positionH relativeFrom="page">
                <wp:posOffset>0</wp:posOffset>
              </wp:positionH>
              <wp:positionV relativeFrom="page">
                <wp:posOffset>0</wp:posOffset>
              </wp:positionV>
              <wp:extent cx="15120000" cy="136800"/>
              <wp:effectExtent l="0" t="0" r="5715" b="0"/>
              <wp:wrapNone/>
              <wp:docPr id="6"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20000" cy="1368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B85E39" id="Rectangle" o:spid="_x0000_s1026" style="position:absolute;margin-left:0;margin-top:0;width:1190.55pt;height:10.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" fillcolor="#123199 [3204]" stroked="f">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F56A3" w14:textId="77777777" w:rsidR="008B7957" w:rsidRPr="008B7957" w:rsidRDefault="008B7957" w:rsidP="008B7957">
    <w:pPr>
      <w:pStyle w:val="Header"/>
      <w:spacing w:after="1800"/>
    </w:pPr>
    <w:r>
      <w:rPr>
        <w:noProof/>
      </w:rPr>
      <mc:AlternateContent>
        <mc:Choice Requires="wps">
          <w:drawing>
            <wp:anchor distT="0" distB="0" distL="114300" distR="114300" simplePos="0" relativeHeight="251669504" behindDoc="1" locked="0" layoutInCell="1" allowOverlap="1" wp14:anchorId="70C8D70D" wp14:editId="40267602">
              <wp:simplePos x="0" y="0"/>
              <wp:positionH relativeFrom="margin">
                <wp:align>right</wp:align>
              </wp:positionH>
              <wp:positionV relativeFrom="page">
                <wp:posOffset>392215</wp:posOffset>
              </wp:positionV>
              <wp:extent cx="1080000" cy="406400"/>
              <wp:effectExtent l="0" t="0" r="6350" b="12700"/>
              <wp:wrapNone/>
              <wp:docPr id="27"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93A68" w14:textId="78DEC7D2" w:rsidR="008B7957" w:rsidRPr="003A3031" w:rsidRDefault="008B7957" w:rsidP="00FE752E">
                          <w:pPr>
                            <w:spacing w:before="10" w:line="237" w:lineRule="auto"/>
                            <w:rPr>
                              <w:color w:val="94C6FA" w:themeColor="accent2"/>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C8D70D" id="_x0000_t202" coordsize="21600,21600" o:spt="202" path="m,l,21600r21600,l21600,xe">
              <v:stroke joinstyle="miter"/>
              <v:path gradientshapeok="t" o:connecttype="rect"/>
            </v:shapetype>
            <v:shape id="docshape47" o:spid="_x0000_s1026" type="#_x0000_t202" style="position:absolute;margin-left:33.85pt;margin-top:30.9pt;width:85.05pt;height:32pt;z-index:-25164697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" filled="f" stroked="f">
              <v:path arrowok="t"/>
              <v:textbox inset="0,0,0,0">
                <w:txbxContent>
                  <w:p w14:paraId="1D993A68" w14:textId="78DEC7D2" w:rsidR="008B7957" w:rsidRPr="003A3031" w:rsidRDefault="008B7957" w:rsidP="00FE752E">
                    <w:pPr>
                      <w:spacing w:before="10" w:line="237" w:lineRule="auto"/>
                      <w:rPr>
                        <w:color w:val="94C6FA" w:themeColor="accent2"/>
                        <w:sz w:val="16"/>
                      </w:rPr>
                    </w:pPr>
                  </w:p>
                </w:txbxContent>
              </v:textbox>
              <w10:wrap anchorx="margin" anchory="page"/>
            </v:shape>
          </w:pict>
        </mc:Fallback>
      </mc:AlternateContent>
    </w:r>
    <w:r>
      <w:rPr>
        <w:noProof/>
      </w:rPr>
      <mc:AlternateContent>
        <mc:Choice Requires="wps">
          <w:drawing>
            <wp:anchor distT="0" distB="0" distL="114300" distR="114300" simplePos="0" relativeHeight="251670528" behindDoc="1" locked="0" layoutInCell="1" allowOverlap="1" wp14:anchorId="642CD7E5" wp14:editId="2763607B">
              <wp:simplePos x="0" y="0"/>
              <wp:positionH relativeFrom="page">
                <wp:posOffset>4576445</wp:posOffset>
              </wp:positionH>
              <wp:positionV relativeFrom="page">
                <wp:posOffset>399415</wp:posOffset>
              </wp:positionV>
              <wp:extent cx="1080000" cy="406800"/>
              <wp:effectExtent l="0" t="0" r="6350" b="12700"/>
              <wp:wrapNone/>
              <wp:docPr id="26"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0" cy="40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B6B81" w14:textId="51AB4A93" w:rsidR="008B7957" w:rsidRPr="003A3031" w:rsidRDefault="00FE752E" w:rsidP="008B7957">
                          <w:pPr>
                            <w:spacing w:before="0" w:after="0" w:line="201" w:lineRule="exact"/>
                            <w:rPr>
                              <w:color w:val="123199" w:themeColor="accent1"/>
                              <w:sz w:val="16"/>
                            </w:rPr>
                          </w:pPr>
                          <w:r w:rsidRPr="003A3031">
                            <w:rPr>
                              <w:color w:val="123199" w:themeColor="accent1"/>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CD7E5" id="docshape48" o:spid="_x0000_s1027" type="#_x0000_t202" style="position:absolute;margin-left:360.35pt;margin-top:31.45pt;width:85.05pt;height:32.0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" filled="f" stroked="f">
              <v:path arrowok="t"/>
              <v:textbox inset="0,0,0,0">
                <w:txbxContent>
                  <w:p w14:paraId="49BB6B81" w14:textId="51AB4A93" w:rsidR="008B7957" w:rsidRPr="003A3031" w:rsidRDefault="00FE752E" w:rsidP="008B7957">
                    <w:pPr>
                      <w:spacing w:before="0" w:after="0" w:line="201" w:lineRule="exact"/>
                      <w:rPr>
                        <w:color w:val="123199" w:themeColor="accent1"/>
                        <w:sz w:val="16"/>
                      </w:rPr>
                    </w:pPr>
                    <w:r w:rsidRPr="003A3031">
                      <w:rPr>
                        <w:color w:val="123199" w:themeColor="accent1"/>
                        <w:sz w:val="16"/>
                      </w:rPr>
                      <w:t xml:space="preserve"> </w:t>
                    </w:r>
                  </w:p>
                </w:txbxContent>
              </v:textbox>
              <w10:wrap anchorx="page" anchory="page"/>
            </v:shape>
          </w:pict>
        </mc:Fallback>
      </mc:AlternateContent>
    </w:r>
    <w:r>
      <w:rPr>
        <w:noProof/>
      </w:rPr>
      <w:drawing>
        <wp:anchor distT="0" distB="0" distL="114300" distR="114300" simplePos="0" relativeHeight="251671552" behindDoc="1" locked="0" layoutInCell="1" allowOverlap="1" wp14:anchorId="2A7924ED" wp14:editId="048A7490">
          <wp:simplePos x="0" y="0"/>
          <wp:positionH relativeFrom="margin">
            <wp:align>left</wp:align>
          </wp:positionH>
          <wp:positionV relativeFrom="page">
            <wp:posOffset>266065</wp:posOffset>
          </wp:positionV>
          <wp:extent cx="1620000" cy="540000"/>
          <wp:effectExtent l="0" t="0" r="0" b="0"/>
          <wp:wrapNone/>
          <wp:docPr id="13"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Graphic 6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20000" cy="5400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8480" behindDoc="0" locked="0" layoutInCell="1" allowOverlap="1" wp14:anchorId="4EA67155" wp14:editId="6256AC7C">
              <wp:simplePos x="0" y="0"/>
              <wp:positionH relativeFrom="page">
                <wp:posOffset>0</wp:posOffset>
              </wp:positionH>
              <wp:positionV relativeFrom="page">
                <wp:posOffset>0</wp:posOffset>
              </wp:positionV>
              <wp:extent cx="7560000" cy="136800"/>
              <wp:effectExtent l="0" t="0" r="3175" b="0"/>
              <wp:wrapNone/>
              <wp:docPr id="7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000" cy="1368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4C1358" id="Rectangle" o:spid="_x0000_s1026" style="position:absolute;margin-left:0;margin-top:0;width:595.3pt;height:10.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" fillcolor="#12319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0">
    <w:nsid w:val="03EC1E75"/>
    <w:multiLevelType w:val="multilevel"/>
    <w:tmpl w:val="8CE81736"/>
    <w:styleLink w:val="Appendices"/>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 w15:restartNumberingAfterBreak="0">
    <w:nsid w:val="0FB2573F"/>
    <w:multiLevelType w:val="multilevel"/>
    <w:tmpl w:val="01C0891E"/>
    <w:name w:val="TableFootnotes"/>
    <w:lvl w:ilvl="0">
      <w:start w:val="1"/>
      <w:numFmt w:val="none"/>
      <w:lvlRestart w:val="0"/>
      <w:suff w:val="nothing"/>
      <w:lvlText w:val=""/>
      <w:lvlJc w:val="left"/>
      <w:pPr>
        <w:ind w:left="113" w:firstLine="0"/>
      </w:pPr>
      <w:rPr>
        <w:rFonts w:hint="default"/>
        <w:spacing w:val="-10"/>
      </w:rPr>
    </w:lvl>
    <w:lvl w:ilvl="1">
      <w:start w:val="1"/>
      <w:numFmt w:val="decimal"/>
      <w:pStyle w:val="TableFootnotes"/>
      <w:lvlText w:val="%2."/>
      <w:lvlJc w:val="left"/>
      <w:pPr>
        <w:tabs>
          <w:tab w:val="num" w:pos="283"/>
        </w:tabs>
        <w:ind w:left="283" w:hanging="283"/>
      </w:pPr>
      <w:rPr>
        <w:rFonts w:hint="default"/>
        <w:spacing w:val="0"/>
        <w:w w:val="100"/>
        <w:kern w:val="0"/>
        <w:position w:val="0"/>
      </w:rPr>
    </w:lvl>
    <w:lvl w:ilvl="2">
      <w:start w:val="1"/>
      <w:numFmt w:val="none"/>
      <w:lvlRestart w:val="1"/>
      <w:lvlText w:val=""/>
      <w:lvlJc w:val="left"/>
      <w:pPr>
        <w:tabs>
          <w:tab w:val="num" w:pos="284"/>
        </w:tabs>
        <w:ind w:left="284" w:hanging="284"/>
      </w:pPr>
      <w:rPr>
        <w:rFonts w:hint="default"/>
        <w:color w:val="auto"/>
        <w:spacing w:val="-4"/>
      </w:rPr>
    </w:lvl>
    <w:lvl w:ilvl="3">
      <w:start w:val="1"/>
      <w:numFmt w:val="none"/>
      <w:lvlText w:val=""/>
      <w:lvlJc w:val="left"/>
      <w:pPr>
        <w:tabs>
          <w:tab w:val="num" w:pos="0"/>
        </w:tabs>
        <w:ind w:left="-709" w:firstLine="0"/>
      </w:pPr>
      <w:rPr>
        <w:rFonts w:hint="default"/>
        <w:spacing w:val="-10"/>
        <w:w w:val="10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2160"/>
        </w:tabs>
        <w:ind w:left="2016" w:hanging="936"/>
      </w:pPr>
      <w:rPr>
        <w:rFonts w:hint="default"/>
      </w:rPr>
    </w:lvl>
    <w:lvl w:ilvl="6">
      <w:start w:val="1"/>
      <w:numFmt w:val="lowerRoman"/>
      <w:lvlRestart w:val="1"/>
      <w:lvlText w:val="%7"/>
      <w:lvlJc w:val="left"/>
      <w:pPr>
        <w:tabs>
          <w:tab w:val="num" w:pos="369"/>
        </w:tabs>
        <w:ind w:left="369" w:hanging="369"/>
      </w:pPr>
      <w:rPr>
        <w:rFonts w:hint="default"/>
      </w:rPr>
    </w:lvl>
    <w:lvl w:ilvl="7">
      <w:start w:val="1"/>
      <w:numFmt w:val="lowerLetter"/>
      <w:lvlText w:val="%8."/>
      <w:lvlJc w:val="left"/>
      <w:pPr>
        <w:tabs>
          <w:tab w:val="num" w:pos="737"/>
        </w:tabs>
        <w:ind w:left="737" w:hanging="368"/>
      </w:pPr>
      <w:rPr>
        <w:rFonts w:hint="default"/>
        <w:position w:val="0"/>
      </w:rPr>
    </w:lvl>
    <w:lvl w:ilvl="8">
      <w:start w:val="1"/>
      <w:numFmt w:val="bullet"/>
      <w:lvlText w:val=""/>
      <w:lvlJc w:val="left"/>
      <w:pPr>
        <w:tabs>
          <w:tab w:val="num" w:pos="1106"/>
        </w:tabs>
        <w:ind w:left="1106" w:hanging="369"/>
      </w:pPr>
      <w:rPr>
        <w:rFonts w:ascii="Symbol" w:hAnsi="Symbol" w:hint="default"/>
        <w:position w:val="2"/>
        <w:sz w:val="20"/>
        <w:szCs w:val="20"/>
      </w:rPr>
    </w:lvl>
  </w:abstractNum>
  <w:abstractNum w:abstractNumId="5" w15:restartNumberingAfterBreak="0">
    <w:nsid w:val="116A5433"/>
    <w:multiLevelType w:val="multilevel"/>
    <w:tmpl w:val="0498A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123199"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123199" w:themeColor="text2"/>
        <w:position w:val="2"/>
        <w:sz w:val="20"/>
      </w:rPr>
    </w:lvl>
    <w:lvl w:ilvl="2">
      <w:start w:val="1"/>
      <w:numFmt w:val="bullet"/>
      <w:lvlText w:val="–"/>
      <w:lvlJc w:val="left"/>
      <w:pPr>
        <w:tabs>
          <w:tab w:val="num" w:pos="1361"/>
        </w:tabs>
        <w:ind w:left="1361" w:hanging="340"/>
      </w:pPr>
      <w:rPr>
        <w:rFonts w:ascii="Arial" w:hAnsi="Arial" w:hint="default"/>
        <w:color w:val="123199"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1A6D6F5D"/>
    <w:multiLevelType w:val="multilevel"/>
    <w:tmpl w:val="002A934A"/>
    <w:name w:val="Headings2"/>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righ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righ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right"/>
      <w:pPr>
        <w:ind w:left="2043" w:hanging="227"/>
      </w:pPr>
      <w:rPr>
        <w:rFonts w:hint="default"/>
      </w:rPr>
    </w:lvl>
  </w:abstractNum>
  <w:abstractNum w:abstractNumId="8" w15:restartNumberingAfterBreak="0">
    <w:nsid w:val="1B97193F"/>
    <w:multiLevelType w:val="multilevel"/>
    <w:tmpl w:val="18CC92F8"/>
    <w:name w:val="ListHighlightBoxBullet"/>
    <w:lvl w:ilvl="0">
      <w:start w:val="1"/>
      <w:numFmt w:val="bullet"/>
      <w:lvlText w:val=""/>
      <w:lvlJc w:val="left"/>
      <w:pPr>
        <w:ind w:left="737" w:hanging="397"/>
      </w:pPr>
      <w:rPr>
        <w:rFonts w:ascii="Symbol" w:hAnsi="Symbol" w:hint="default"/>
        <w:color w:val="123199" w:themeColor="accent1"/>
      </w:rPr>
    </w:lvl>
    <w:lvl w:ilvl="1">
      <w:start w:val="1"/>
      <w:numFmt w:val="lowerLetter"/>
      <w:lvlText w:val="%2."/>
      <w:lvlJc w:val="left"/>
      <w:pPr>
        <w:ind w:left="1667" w:hanging="360"/>
      </w:pPr>
      <w:rPr>
        <w:rFonts w:hint="default"/>
      </w:rPr>
    </w:lvl>
    <w:lvl w:ilvl="2">
      <w:start w:val="1"/>
      <w:numFmt w:val="lowerRoman"/>
      <w:lvlText w:val="%3."/>
      <w:lvlJc w:val="right"/>
      <w:pPr>
        <w:ind w:left="2387" w:hanging="180"/>
      </w:pPr>
      <w:rPr>
        <w:rFonts w:hint="default"/>
      </w:rPr>
    </w:lvl>
    <w:lvl w:ilvl="3">
      <w:start w:val="1"/>
      <w:numFmt w:val="decimal"/>
      <w:lvlText w:val="%4."/>
      <w:lvlJc w:val="left"/>
      <w:pPr>
        <w:ind w:left="3107" w:hanging="360"/>
      </w:pPr>
      <w:rPr>
        <w:rFonts w:hint="default"/>
      </w:rPr>
    </w:lvl>
    <w:lvl w:ilvl="4">
      <w:start w:val="1"/>
      <w:numFmt w:val="lowerLetter"/>
      <w:lvlText w:val="%5."/>
      <w:lvlJc w:val="left"/>
      <w:pPr>
        <w:ind w:left="3827" w:hanging="360"/>
      </w:pPr>
      <w:rPr>
        <w:rFonts w:hint="default"/>
      </w:rPr>
    </w:lvl>
    <w:lvl w:ilvl="5">
      <w:start w:val="1"/>
      <w:numFmt w:val="lowerRoman"/>
      <w:lvlText w:val="%6."/>
      <w:lvlJc w:val="right"/>
      <w:pPr>
        <w:ind w:left="4547" w:hanging="180"/>
      </w:pPr>
      <w:rPr>
        <w:rFonts w:hint="default"/>
      </w:rPr>
    </w:lvl>
    <w:lvl w:ilvl="6">
      <w:start w:val="1"/>
      <w:numFmt w:val="decimal"/>
      <w:lvlText w:val="%7."/>
      <w:lvlJc w:val="left"/>
      <w:pPr>
        <w:ind w:left="5267" w:hanging="360"/>
      </w:pPr>
      <w:rPr>
        <w:rFonts w:hint="default"/>
      </w:rPr>
    </w:lvl>
    <w:lvl w:ilvl="7">
      <w:start w:val="1"/>
      <w:numFmt w:val="lowerLetter"/>
      <w:lvlText w:val="%8."/>
      <w:lvlJc w:val="left"/>
      <w:pPr>
        <w:ind w:left="5987" w:hanging="360"/>
      </w:pPr>
      <w:rPr>
        <w:rFonts w:hint="default"/>
      </w:rPr>
    </w:lvl>
    <w:lvl w:ilvl="8">
      <w:start w:val="1"/>
      <w:numFmt w:val="lowerRoman"/>
      <w:lvlText w:val="%9."/>
      <w:lvlJc w:val="right"/>
      <w:pPr>
        <w:ind w:left="6707" w:hanging="180"/>
      </w:pPr>
      <w:rPr>
        <w:rFonts w:hint="default"/>
      </w:rPr>
    </w:lvl>
  </w:abstractNum>
  <w:abstractNum w:abstractNumId="9"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0" w15:restartNumberingAfterBreak="0">
    <w:nsid w:val="21C12C42"/>
    <w:multiLevelType w:val="multilevel"/>
    <w:tmpl w:val="169C9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1F55B5"/>
    <w:multiLevelType w:val="multilevel"/>
    <w:tmpl w:val="9EE2E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3" w15:restartNumberingAfterBreak="0">
    <w:nsid w:val="300F7475"/>
    <w:multiLevelType w:val="multilevel"/>
    <w:tmpl w:val="EE02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5" w15:restartNumberingAfterBreak="0">
    <w:nsid w:val="331B5BBE"/>
    <w:multiLevelType w:val="multilevel"/>
    <w:tmpl w:val="AE3A7B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4A67EED"/>
    <w:multiLevelType w:val="multilevel"/>
    <w:tmpl w:val="315CFB14"/>
    <w:lvl w:ilvl="0">
      <w:start w:val="1"/>
      <w:numFmt w:val="decimal"/>
      <w:pStyle w:val="TableListNumber1"/>
      <w:lvlText w:val="%1."/>
      <w:lvlJc w:val="left"/>
      <w:pPr>
        <w:ind w:left="284" w:hanging="284"/>
      </w:pPr>
      <w:rPr>
        <w:rFonts w:hint="default"/>
      </w:rPr>
    </w:lvl>
    <w:lvl w:ilvl="1">
      <w:start w:val="1"/>
      <w:numFmt w:val="lowerLetter"/>
      <w:pStyle w:val="TableListNumber2"/>
      <w:lvlText w:val="%2."/>
      <w:lvlJc w:val="left"/>
      <w:pPr>
        <w:ind w:left="568" w:hanging="284"/>
      </w:pPr>
      <w:rPr>
        <w:rFonts w:hint="default"/>
      </w:rPr>
    </w:lvl>
    <w:lvl w:ilvl="2">
      <w:start w:val="1"/>
      <w:numFmt w:val="lowerRoman"/>
      <w:pStyle w:val="TableListNumber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8" w15:restartNumberingAfterBreak="0">
    <w:nsid w:val="36855328"/>
    <w:multiLevelType w:val="multilevel"/>
    <w:tmpl w:val="D7E88C68"/>
    <w:name w:val="HeadingsNumberedList"/>
    <w:lvl w:ilvl="0">
      <w:start w:val="1"/>
      <w:numFmt w:val="decimal"/>
      <w:lvlText w:val="%1."/>
      <w:lvlJc w:val="left"/>
      <w:pPr>
        <w:ind w:left="0" w:hanging="851"/>
      </w:pPr>
      <w:rPr>
        <w:rFonts w:hint="default"/>
      </w:rPr>
    </w:lvl>
    <w:lvl w:ilvl="1">
      <w:start w:val="1"/>
      <w:numFmt w:val="decimal"/>
      <w:lvlText w:val="%1.%2"/>
      <w:lvlJc w:val="left"/>
      <w:pPr>
        <w:ind w:left="0" w:hanging="851"/>
      </w:pPr>
      <w:rPr>
        <w:rFonts w:hint="default"/>
      </w:rPr>
    </w:lvl>
    <w:lvl w:ilvl="2">
      <w:start w:val="1"/>
      <w:numFmt w:val="decimal"/>
      <w:lvlText w:val="%1.%2.%3"/>
      <w:lvlJc w:val="left"/>
      <w:pPr>
        <w:ind w:left="0" w:hanging="851"/>
      </w:pPr>
      <w:rPr>
        <w:rFonts w:hint="default"/>
      </w:rPr>
    </w:lvl>
    <w:lvl w:ilvl="3">
      <w:start w:val="1"/>
      <w:numFmt w:val="decimal"/>
      <w:lvlText w:val="%1.%2.%3.%4"/>
      <w:lvlJc w:val="left"/>
      <w:pPr>
        <w:ind w:left="0" w:hanging="851"/>
      </w:pPr>
      <w:rPr>
        <w:rFonts w:hint="default"/>
      </w:rPr>
    </w:lvl>
    <w:lvl w:ilvl="4">
      <w:start w:val="1"/>
      <w:numFmt w:val="lowerLetter"/>
      <w:pStyle w:val="ListNumber"/>
      <w:lvlText w:val="%5."/>
      <w:lvlJc w:val="left"/>
      <w:pPr>
        <w:ind w:left="454" w:hanging="454"/>
      </w:pPr>
      <w:rPr>
        <w:rFonts w:hint="default"/>
      </w:rPr>
    </w:lvl>
    <w:lvl w:ilvl="5">
      <w:start w:val="1"/>
      <w:numFmt w:val="decimal"/>
      <w:pStyle w:val="ListNumber2"/>
      <w:lvlText w:val="[%6]"/>
      <w:lvlJc w:val="left"/>
      <w:pPr>
        <w:ind w:left="1021" w:hanging="567"/>
      </w:pPr>
      <w:rPr>
        <w:rFonts w:hint="default"/>
      </w:rPr>
    </w:lvl>
    <w:lvl w:ilvl="6">
      <w:start w:val="1"/>
      <w:numFmt w:val="upperLetter"/>
      <w:pStyle w:val="ListNumber3"/>
      <w:lvlText w:val="[%7]"/>
      <w:lvlJc w:val="left"/>
      <w:pPr>
        <w:ind w:left="1588" w:hanging="567"/>
      </w:pPr>
      <w:rPr>
        <w:rFonts w:hint="default"/>
      </w:rPr>
    </w:lvl>
    <w:lvl w:ilvl="7">
      <w:start w:val="1"/>
      <w:numFmt w:val="lowerRoman"/>
      <w:pStyle w:val="ListNumber4"/>
      <w:lvlText w:val="[%8]"/>
      <w:lvlJc w:val="left"/>
      <w:pPr>
        <w:ind w:left="2155" w:hanging="567"/>
      </w:pPr>
      <w:rPr>
        <w:rFonts w:hint="default"/>
      </w:rPr>
    </w:lvl>
    <w:lvl w:ilvl="8">
      <w:start w:val="1"/>
      <w:numFmt w:val="upperRoman"/>
      <w:pStyle w:val="ListNumber5"/>
      <w:lvlText w:val="[%9]"/>
      <w:lvlJc w:val="left"/>
      <w:pPr>
        <w:ind w:left="2722" w:hanging="567"/>
      </w:pPr>
      <w:rPr>
        <w:rFonts w:hint="default"/>
      </w:rPr>
    </w:lvl>
  </w:abstractNum>
  <w:abstractNum w:abstractNumId="19" w15:restartNumberingAfterBreak="0">
    <w:nsid w:val="36D830A7"/>
    <w:multiLevelType w:val="multilevel"/>
    <w:tmpl w:val="BCB29758"/>
    <w:lvl w:ilvl="0">
      <w:start w:val="1"/>
      <w:numFmt w:val="decimal"/>
      <w:lvlText w:val="%1."/>
      <w:lvlJc w:val="left"/>
      <w:pPr>
        <w:ind w:left="0" w:hanging="851"/>
      </w:pPr>
      <w:rPr>
        <w:rFonts w:hint="default"/>
      </w:rPr>
    </w:lvl>
    <w:lvl w:ilvl="1">
      <w:start w:val="1"/>
      <w:numFmt w:val="decimal"/>
      <w:lvlText w:val="%1.%2"/>
      <w:lvlJc w:val="left"/>
      <w:pPr>
        <w:ind w:left="0" w:hanging="851"/>
      </w:pPr>
      <w:rPr>
        <w:rFonts w:hint="default"/>
      </w:rPr>
    </w:lvl>
    <w:lvl w:ilvl="2">
      <w:start w:val="1"/>
      <w:numFmt w:val="decimal"/>
      <w:lvlText w:val="%1.%2.%3"/>
      <w:lvlJc w:val="left"/>
      <w:pPr>
        <w:ind w:left="0" w:hanging="851"/>
      </w:pPr>
      <w:rPr>
        <w:rFonts w:hint="default"/>
      </w:rPr>
    </w:lvl>
    <w:lvl w:ilvl="3">
      <w:start w:val="1"/>
      <w:numFmt w:val="decimal"/>
      <w:lvlText w:val="%1.%2.%3.%4"/>
      <w:lvlJc w:val="left"/>
      <w:pPr>
        <w:ind w:left="0" w:hanging="851"/>
      </w:pPr>
      <w:rPr>
        <w:rFonts w:hint="default"/>
      </w:rPr>
    </w:lvl>
    <w:lvl w:ilvl="4">
      <w:start w:val="1"/>
      <w:numFmt w:val="decimal"/>
      <w:lvlText w:val="%5."/>
      <w:lvlJc w:val="left"/>
      <w:pPr>
        <w:ind w:left="360" w:hanging="360"/>
      </w:pPr>
    </w:lvl>
    <w:lvl w:ilvl="5">
      <w:start w:val="1"/>
      <w:numFmt w:val="decimal"/>
      <w:lvlText w:val="[%6]"/>
      <w:lvlJc w:val="left"/>
      <w:pPr>
        <w:ind w:left="1021" w:hanging="567"/>
      </w:pPr>
      <w:rPr>
        <w:rFonts w:hint="default"/>
      </w:rPr>
    </w:lvl>
    <w:lvl w:ilvl="6">
      <w:start w:val="1"/>
      <w:numFmt w:val="upperLetter"/>
      <w:lvlText w:val="[%7]"/>
      <w:lvlJc w:val="left"/>
      <w:pPr>
        <w:ind w:left="1588" w:hanging="567"/>
      </w:pPr>
      <w:rPr>
        <w:rFonts w:hint="default"/>
      </w:rPr>
    </w:lvl>
    <w:lvl w:ilvl="7">
      <w:start w:val="1"/>
      <w:numFmt w:val="lowerRoman"/>
      <w:lvlText w:val="[%8]"/>
      <w:lvlJc w:val="left"/>
      <w:pPr>
        <w:ind w:left="2155" w:hanging="567"/>
      </w:pPr>
      <w:rPr>
        <w:rFonts w:hint="default"/>
      </w:rPr>
    </w:lvl>
    <w:lvl w:ilvl="8">
      <w:start w:val="1"/>
      <w:numFmt w:val="upperRoman"/>
      <w:lvlText w:val="[%9]"/>
      <w:lvlJc w:val="left"/>
      <w:pPr>
        <w:ind w:left="2722" w:hanging="567"/>
      </w:pPr>
      <w:rPr>
        <w:rFonts w:hint="default"/>
      </w:rPr>
    </w:lvl>
  </w:abstractNum>
  <w:abstractNum w:abstractNumId="20"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38CC371F"/>
    <w:multiLevelType w:val="multilevel"/>
    <w:tmpl w:val="EC2C110C"/>
    <w:lvl w:ilvl="0">
      <w:start w:val="1"/>
      <w:numFmt w:val="upperLetter"/>
      <w:pStyle w:val="AppendixHeading1"/>
      <w:lvlText w:val="Appendix %1"/>
      <w:lvlJc w:val="left"/>
      <w:pPr>
        <w:tabs>
          <w:tab w:val="num" w:pos="2155"/>
        </w:tabs>
        <w:ind w:left="1701" w:hanging="1701"/>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4."/>
      <w:lvlJc w:val="left"/>
      <w:pPr>
        <w:ind w:left="1701" w:hanging="1701"/>
      </w:pPr>
      <w:rPr>
        <w:rFonts w:hint="default"/>
      </w:rPr>
    </w:lvl>
    <w:lvl w:ilvl="4">
      <w:start w:val="1"/>
      <w:numFmt w:val="lowerLetter"/>
      <w:lvlText w:val="%5."/>
      <w:lvlJc w:val="left"/>
      <w:pPr>
        <w:ind w:left="1701" w:hanging="1701"/>
      </w:pPr>
      <w:rPr>
        <w:rFonts w:hint="default"/>
      </w:rPr>
    </w:lvl>
    <w:lvl w:ilvl="5">
      <w:start w:val="1"/>
      <w:numFmt w:val="lowerRoman"/>
      <w:lvlText w:val="%6."/>
      <w:lvlJc w:val="right"/>
      <w:pPr>
        <w:ind w:left="1701" w:hanging="1701"/>
      </w:pPr>
      <w:rPr>
        <w:rFonts w:hint="default"/>
      </w:rPr>
    </w:lvl>
    <w:lvl w:ilvl="6">
      <w:start w:val="1"/>
      <w:numFmt w:val="decimal"/>
      <w:lvlText w:val="%7."/>
      <w:lvlJc w:val="left"/>
      <w:pPr>
        <w:ind w:left="1701" w:hanging="1701"/>
      </w:pPr>
      <w:rPr>
        <w:rFonts w:hint="default"/>
      </w:rPr>
    </w:lvl>
    <w:lvl w:ilvl="7">
      <w:start w:val="1"/>
      <w:numFmt w:val="lowerLetter"/>
      <w:lvlText w:val="%8."/>
      <w:lvlJc w:val="left"/>
      <w:pPr>
        <w:ind w:left="1701" w:hanging="1701"/>
      </w:pPr>
      <w:rPr>
        <w:rFonts w:hint="default"/>
      </w:rPr>
    </w:lvl>
    <w:lvl w:ilvl="8">
      <w:start w:val="1"/>
      <w:numFmt w:val="lowerRoman"/>
      <w:lvlText w:val="%9."/>
      <w:lvlJc w:val="right"/>
      <w:pPr>
        <w:ind w:left="1701" w:hanging="1701"/>
      </w:pPr>
      <w:rPr>
        <w:rFonts w:hint="default"/>
      </w:rPr>
    </w:lvl>
  </w:abstractNum>
  <w:abstractNum w:abstractNumId="22" w15:restartNumberingAfterBreak="0">
    <w:nsid w:val="395D52A8"/>
    <w:multiLevelType w:val="multilevel"/>
    <w:tmpl w:val="8CE81736"/>
    <w:name w:val="ListNumbering22"/>
    <w:numStyleLink w:val="Appendices"/>
  </w:abstractNum>
  <w:abstractNum w:abstractNumId="23"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123199"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4"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123199"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123199"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7" w15:restartNumberingAfterBreak="0">
    <w:nsid w:val="45CA1063"/>
    <w:multiLevelType w:val="multilevel"/>
    <w:tmpl w:val="C4429160"/>
    <w:name w:val="ListHighlightBoxNumber"/>
    <w:lvl w:ilvl="0">
      <w:start w:val="1"/>
      <w:numFmt w:val="decimal"/>
      <w:lvlText w:val="%1."/>
      <w:lvlJc w:val="left"/>
      <w:pPr>
        <w:ind w:left="737" w:hanging="397"/>
      </w:pPr>
      <w:rPr>
        <w:rFonts w:hint="default"/>
      </w:rPr>
    </w:lvl>
    <w:lvl w:ilvl="1">
      <w:start w:val="1"/>
      <w:numFmt w:val="lowerLetter"/>
      <w:lvlText w:val="%2."/>
      <w:lvlJc w:val="left"/>
      <w:pPr>
        <w:ind w:left="1667" w:hanging="360"/>
      </w:pPr>
      <w:rPr>
        <w:rFonts w:hint="default"/>
      </w:rPr>
    </w:lvl>
    <w:lvl w:ilvl="2">
      <w:start w:val="1"/>
      <w:numFmt w:val="lowerRoman"/>
      <w:lvlText w:val="%3."/>
      <w:lvlJc w:val="right"/>
      <w:pPr>
        <w:ind w:left="2387" w:hanging="180"/>
      </w:pPr>
      <w:rPr>
        <w:rFonts w:hint="default"/>
      </w:rPr>
    </w:lvl>
    <w:lvl w:ilvl="3">
      <w:start w:val="1"/>
      <w:numFmt w:val="decimal"/>
      <w:lvlText w:val="%4."/>
      <w:lvlJc w:val="left"/>
      <w:pPr>
        <w:ind w:left="3107" w:hanging="360"/>
      </w:pPr>
      <w:rPr>
        <w:rFonts w:hint="default"/>
      </w:rPr>
    </w:lvl>
    <w:lvl w:ilvl="4">
      <w:start w:val="1"/>
      <w:numFmt w:val="lowerLetter"/>
      <w:lvlText w:val="%5."/>
      <w:lvlJc w:val="left"/>
      <w:pPr>
        <w:ind w:left="3827" w:hanging="360"/>
      </w:pPr>
      <w:rPr>
        <w:rFonts w:hint="default"/>
      </w:rPr>
    </w:lvl>
    <w:lvl w:ilvl="5">
      <w:start w:val="1"/>
      <w:numFmt w:val="lowerRoman"/>
      <w:lvlText w:val="%6."/>
      <w:lvlJc w:val="right"/>
      <w:pPr>
        <w:ind w:left="4547" w:hanging="180"/>
      </w:pPr>
      <w:rPr>
        <w:rFonts w:hint="default"/>
      </w:rPr>
    </w:lvl>
    <w:lvl w:ilvl="6">
      <w:start w:val="1"/>
      <w:numFmt w:val="decimal"/>
      <w:lvlText w:val="%7."/>
      <w:lvlJc w:val="left"/>
      <w:pPr>
        <w:ind w:left="5267" w:hanging="360"/>
      </w:pPr>
      <w:rPr>
        <w:rFonts w:hint="default"/>
      </w:rPr>
    </w:lvl>
    <w:lvl w:ilvl="7">
      <w:start w:val="1"/>
      <w:numFmt w:val="lowerLetter"/>
      <w:lvlText w:val="%8."/>
      <w:lvlJc w:val="left"/>
      <w:pPr>
        <w:ind w:left="5987" w:hanging="360"/>
      </w:pPr>
      <w:rPr>
        <w:rFonts w:hint="default"/>
      </w:rPr>
    </w:lvl>
    <w:lvl w:ilvl="8">
      <w:start w:val="1"/>
      <w:numFmt w:val="lowerRoman"/>
      <w:lvlText w:val="%9."/>
      <w:lvlJc w:val="right"/>
      <w:pPr>
        <w:ind w:left="6707" w:hanging="180"/>
      </w:pPr>
      <w:rPr>
        <w:rFonts w:hint="default"/>
      </w:rPr>
    </w:lvl>
  </w:abstractNum>
  <w:abstractNum w:abstractNumId="28" w15:restartNumberingAfterBreak="0">
    <w:nsid w:val="45E4753D"/>
    <w:multiLevelType w:val="multilevel"/>
    <w:tmpl w:val="F0F4689A"/>
    <w:lvl w:ilvl="0">
      <w:start w:val="1"/>
      <w:numFmt w:val="decimal"/>
      <w:pStyle w:val="HighlightBoxNumbering"/>
      <w:lvlText w:val="%1."/>
      <w:lvlJc w:val="left"/>
      <w:pPr>
        <w:ind w:left="680" w:hanging="283"/>
      </w:pPr>
      <w:rPr>
        <w:rFonts w:hint="default"/>
      </w:rPr>
    </w:lvl>
    <w:lvl w:ilvl="1">
      <w:start w:val="1"/>
      <w:numFmt w:val="lowerLetter"/>
      <w:lvlText w:val="%2."/>
      <w:lvlJc w:val="left"/>
      <w:pPr>
        <w:ind w:left="1667" w:hanging="360"/>
      </w:pPr>
      <w:rPr>
        <w:rFonts w:hint="default"/>
      </w:rPr>
    </w:lvl>
    <w:lvl w:ilvl="2">
      <w:start w:val="1"/>
      <w:numFmt w:val="lowerRoman"/>
      <w:lvlText w:val="%3."/>
      <w:lvlJc w:val="right"/>
      <w:pPr>
        <w:ind w:left="2387" w:hanging="180"/>
      </w:pPr>
      <w:rPr>
        <w:rFonts w:hint="default"/>
      </w:rPr>
    </w:lvl>
    <w:lvl w:ilvl="3">
      <w:start w:val="1"/>
      <w:numFmt w:val="decimal"/>
      <w:lvlText w:val="%4."/>
      <w:lvlJc w:val="left"/>
      <w:pPr>
        <w:ind w:left="3107" w:hanging="360"/>
      </w:pPr>
      <w:rPr>
        <w:rFonts w:hint="default"/>
      </w:rPr>
    </w:lvl>
    <w:lvl w:ilvl="4">
      <w:start w:val="1"/>
      <w:numFmt w:val="lowerLetter"/>
      <w:lvlText w:val="%5."/>
      <w:lvlJc w:val="left"/>
      <w:pPr>
        <w:ind w:left="3827" w:hanging="360"/>
      </w:pPr>
      <w:rPr>
        <w:rFonts w:hint="default"/>
      </w:rPr>
    </w:lvl>
    <w:lvl w:ilvl="5">
      <w:start w:val="1"/>
      <w:numFmt w:val="lowerRoman"/>
      <w:lvlText w:val="%6."/>
      <w:lvlJc w:val="right"/>
      <w:pPr>
        <w:ind w:left="4547" w:hanging="180"/>
      </w:pPr>
      <w:rPr>
        <w:rFonts w:hint="default"/>
      </w:rPr>
    </w:lvl>
    <w:lvl w:ilvl="6">
      <w:start w:val="1"/>
      <w:numFmt w:val="decimal"/>
      <w:lvlText w:val="%7."/>
      <w:lvlJc w:val="left"/>
      <w:pPr>
        <w:ind w:left="5267" w:hanging="360"/>
      </w:pPr>
      <w:rPr>
        <w:rFonts w:hint="default"/>
      </w:rPr>
    </w:lvl>
    <w:lvl w:ilvl="7">
      <w:start w:val="1"/>
      <w:numFmt w:val="lowerLetter"/>
      <w:lvlText w:val="%8."/>
      <w:lvlJc w:val="left"/>
      <w:pPr>
        <w:ind w:left="5987" w:hanging="360"/>
      </w:pPr>
      <w:rPr>
        <w:rFonts w:hint="default"/>
      </w:rPr>
    </w:lvl>
    <w:lvl w:ilvl="8">
      <w:start w:val="1"/>
      <w:numFmt w:val="lowerRoman"/>
      <w:lvlText w:val="%9."/>
      <w:lvlJc w:val="right"/>
      <w:pPr>
        <w:ind w:left="6707" w:hanging="180"/>
      </w:pPr>
      <w:rPr>
        <w:rFonts w:hint="default"/>
      </w:rPr>
    </w:lvl>
  </w:abstractNum>
  <w:abstractNum w:abstractNumId="29" w15:restartNumberingAfterBreak="0">
    <w:nsid w:val="46417110"/>
    <w:multiLevelType w:val="multilevel"/>
    <w:tmpl w:val="84FC4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AA27F2E"/>
    <w:multiLevelType w:val="multilevel"/>
    <w:tmpl w:val="43B83F98"/>
    <w:name w:val="Bullets"/>
    <w:lvl w:ilvl="0">
      <w:start w:val="1"/>
      <w:numFmt w:val="bullet"/>
      <w:lvlText w:val=""/>
      <w:lvlJc w:val="left"/>
      <w:pPr>
        <w:ind w:left="340" w:hanging="340"/>
      </w:pPr>
      <w:rPr>
        <w:rFonts w:ascii="Wingdings" w:hAnsi="Wingdings" w:hint="default"/>
        <w:color w:val="123199" w:themeColor="text2"/>
        <w:position w:val="-4"/>
        <w:sz w:val="32"/>
      </w:rPr>
    </w:lvl>
    <w:lvl w:ilvl="1">
      <w:start w:val="1"/>
      <w:numFmt w:val="bullet"/>
      <w:lvlText w:val=""/>
      <w:lvlJc w:val="left"/>
      <w:pPr>
        <w:ind w:left="624" w:hanging="284"/>
      </w:pPr>
      <w:rPr>
        <w:rFonts w:ascii="Symbol" w:hAnsi="Symbol" w:hint="default"/>
        <w:color w:val="123199" w:themeColor="accent1"/>
        <w:sz w:val="24"/>
      </w:rPr>
    </w:lvl>
    <w:lvl w:ilvl="2">
      <w:start w:val="1"/>
      <w:numFmt w:val="bullet"/>
      <w:lvlText w:val="—"/>
      <w:lvlJc w:val="left"/>
      <w:pPr>
        <w:ind w:left="907" w:hanging="283"/>
      </w:pPr>
      <w:rPr>
        <w:rFonts w:ascii="Arial" w:hAnsi="Arial" w:hint="default"/>
        <w:color w:val="123199" w:themeColor="accent1"/>
      </w:rPr>
    </w:lvl>
    <w:lvl w:ilvl="3">
      <w:start w:val="1"/>
      <w:numFmt w:val="bullet"/>
      <w:lvlText w:val=""/>
      <w:lvlJc w:val="left"/>
      <w:pPr>
        <w:tabs>
          <w:tab w:val="num" w:pos="1758"/>
        </w:tabs>
        <w:ind w:left="1588" w:hanging="397"/>
      </w:pPr>
      <w:rPr>
        <w:rFonts w:ascii="Symbol" w:hAnsi="Symbol" w:hint="default"/>
      </w:rPr>
    </w:lvl>
    <w:lvl w:ilvl="4">
      <w:start w:val="1"/>
      <w:numFmt w:val="bullet"/>
      <w:lvlText w:val="o"/>
      <w:lvlJc w:val="left"/>
      <w:pPr>
        <w:tabs>
          <w:tab w:val="num" w:pos="2155"/>
        </w:tabs>
        <w:ind w:left="1985" w:hanging="397"/>
      </w:pPr>
      <w:rPr>
        <w:rFonts w:ascii="Courier New" w:hAnsi="Courier New" w:cs="Courier New" w:hint="default"/>
      </w:rPr>
    </w:lvl>
    <w:lvl w:ilvl="5">
      <w:start w:val="1"/>
      <w:numFmt w:val="bullet"/>
      <w:lvlText w:val=""/>
      <w:lvlJc w:val="left"/>
      <w:pPr>
        <w:tabs>
          <w:tab w:val="num" w:pos="2552"/>
        </w:tabs>
        <w:ind w:left="2382" w:hanging="397"/>
      </w:pPr>
      <w:rPr>
        <w:rFonts w:ascii="Wingdings" w:hAnsi="Wingdings" w:hint="default"/>
      </w:rPr>
    </w:lvl>
    <w:lvl w:ilvl="6">
      <w:start w:val="1"/>
      <w:numFmt w:val="bullet"/>
      <w:lvlText w:val=""/>
      <w:lvlJc w:val="left"/>
      <w:pPr>
        <w:tabs>
          <w:tab w:val="num" w:pos="2949"/>
        </w:tabs>
        <w:ind w:left="2779" w:hanging="397"/>
      </w:pPr>
      <w:rPr>
        <w:rFonts w:ascii="Symbol" w:hAnsi="Symbol" w:hint="default"/>
      </w:rPr>
    </w:lvl>
    <w:lvl w:ilvl="7">
      <w:start w:val="1"/>
      <w:numFmt w:val="bullet"/>
      <w:lvlText w:val="o"/>
      <w:lvlJc w:val="left"/>
      <w:pPr>
        <w:tabs>
          <w:tab w:val="num" w:pos="3346"/>
        </w:tabs>
        <w:ind w:left="3176" w:hanging="397"/>
      </w:pPr>
      <w:rPr>
        <w:rFonts w:ascii="Courier New" w:hAnsi="Courier New" w:cs="Courier New" w:hint="default"/>
      </w:rPr>
    </w:lvl>
    <w:lvl w:ilvl="8">
      <w:start w:val="1"/>
      <w:numFmt w:val="bullet"/>
      <w:lvlText w:val=""/>
      <w:lvlJc w:val="left"/>
      <w:pPr>
        <w:tabs>
          <w:tab w:val="num" w:pos="3743"/>
        </w:tabs>
        <w:ind w:left="3573" w:hanging="397"/>
      </w:pPr>
      <w:rPr>
        <w:rFonts w:ascii="Wingdings" w:hAnsi="Wingdings" w:hint="default"/>
      </w:rPr>
    </w:lvl>
  </w:abstractNum>
  <w:abstractNum w:abstractNumId="31"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2" w15:restartNumberingAfterBreak="0">
    <w:nsid w:val="533157A3"/>
    <w:multiLevelType w:val="multilevel"/>
    <w:tmpl w:val="4BDCB4EA"/>
    <w:name w:val="NumberedHeadings"/>
    <w:lvl w:ilvl="0">
      <w:start w:val="1"/>
      <w:numFmt w:val="decimal"/>
      <w:lvlText w:val="%1."/>
      <w:lvlJc w:val="left"/>
      <w:pPr>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ind w:left="794" w:hanging="794"/>
      </w:pPr>
      <w:rPr>
        <w:rFonts w:hint="default"/>
      </w:rPr>
    </w:lvl>
    <w:lvl w:ilvl="3">
      <w:start w:val="1"/>
      <w:numFmt w:val="none"/>
      <w:lvlText w:val=""/>
      <w:lvlJc w:val="left"/>
      <w:pPr>
        <w:ind w:left="0" w:firstLine="0"/>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3" w15:restartNumberingAfterBreak="0">
    <w:nsid w:val="53FA7077"/>
    <w:multiLevelType w:val="multilevel"/>
    <w:tmpl w:val="DF64BBA2"/>
    <w:lvl w:ilvl="0">
      <w:start w:val="1"/>
      <w:numFmt w:val="bullet"/>
      <w:pStyle w:val="TableBullet1"/>
      <w:lvlText w:val=""/>
      <w:lvlJc w:val="left"/>
      <w:pPr>
        <w:ind w:left="284" w:hanging="284"/>
      </w:pPr>
      <w:rPr>
        <w:rFonts w:ascii="Symbol" w:hAnsi="Symbol" w:hint="default"/>
        <w:color w:val="123199" w:themeColor="text2"/>
      </w:rPr>
    </w:lvl>
    <w:lvl w:ilvl="1">
      <w:start w:val="1"/>
      <w:numFmt w:val="bullet"/>
      <w:pStyle w:val="TableBullet2"/>
      <w:lvlText w:val="—"/>
      <w:lvlJc w:val="left"/>
      <w:pPr>
        <w:ind w:left="568" w:hanging="284"/>
      </w:pPr>
      <w:rPr>
        <w:rFonts w:ascii="Calibri Light" w:hAnsi="Calibri Light" w:hint="default"/>
        <w:color w:val="123199" w:themeColor="accent1"/>
        <w:sz w:val="18"/>
      </w:rPr>
    </w:lvl>
    <w:lvl w:ilvl="2">
      <w:start w:val="1"/>
      <w:numFmt w:val="bullet"/>
      <w:pStyle w:val="TableBullet3"/>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4" w15:restartNumberingAfterBreak="0">
    <w:nsid w:val="55833B14"/>
    <w:multiLevelType w:val="multilevel"/>
    <w:tmpl w:val="A31E22AA"/>
    <w:lvl w:ilvl="0">
      <w:start w:val="1"/>
      <w:numFmt w:val="decimal"/>
      <w:lvlText w:val="%1."/>
      <w:lvlJc w:val="left"/>
      <w:pPr>
        <w:ind w:left="0" w:hanging="851"/>
      </w:pPr>
      <w:rPr>
        <w:rFonts w:hint="default"/>
      </w:rPr>
    </w:lvl>
    <w:lvl w:ilvl="1">
      <w:start w:val="1"/>
      <w:numFmt w:val="decimal"/>
      <w:lvlText w:val="%1.%2"/>
      <w:lvlJc w:val="left"/>
      <w:pPr>
        <w:ind w:left="0" w:hanging="851"/>
      </w:pPr>
      <w:rPr>
        <w:rFonts w:hint="default"/>
      </w:rPr>
    </w:lvl>
    <w:lvl w:ilvl="2">
      <w:start w:val="1"/>
      <w:numFmt w:val="decimal"/>
      <w:lvlText w:val="%1.%2.%3"/>
      <w:lvlJc w:val="left"/>
      <w:pPr>
        <w:ind w:left="0" w:hanging="851"/>
      </w:pPr>
      <w:rPr>
        <w:rFonts w:hint="default"/>
      </w:rPr>
    </w:lvl>
    <w:lvl w:ilvl="3">
      <w:start w:val="1"/>
      <w:numFmt w:val="decimal"/>
      <w:lvlText w:val="%1.%2.%3.%4"/>
      <w:lvlJc w:val="left"/>
      <w:pPr>
        <w:ind w:left="0" w:hanging="851"/>
      </w:pPr>
      <w:rPr>
        <w:rFonts w:hint="default"/>
      </w:rPr>
    </w:lvl>
    <w:lvl w:ilvl="4">
      <w:start w:val="1"/>
      <w:numFmt w:val="decimal"/>
      <w:lvlText w:val="%5."/>
      <w:lvlJc w:val="left"/>
      <w:pPr>
        <w:ind w:left="360" w:hanging="360"/>
      </w:pPr>
    </w:lvl>
    <w:lvl w:ilvl="5">
      <w:start w:val="1"/>
      <w:numFmt w:val="decimal"/>
      <w:lvlText w:val="[%6]"/>
      <w:lvlJc w:val="left"/>
      <w:pPr>
        <w:ind w:left="1021" w:hanging="567"/>
      </w:pPr>
      <w:rPr>
        <w:rFonts w:hint="default"/>
      </w:rPr>
    </w:lvl>
    <w:lvl w:ilvl="6">
      <w:start w:val="1"/>
      <w:numFmt w:val="upperLetter"/>
      <w:lvlText w:val="[%7]"/>
      <w:lvlJc w:val="left"/>
      <w:pPr>
        <w:ind w:left="1588" w:hanging="567"/>
      </w:pPr>
      <w:rPr>
        <w:rFonts w:hint="default"/>
      </w:rPr>
    </w:lvl>
    <w:lvl w:ilvl="7">
      <w:start w:val="1"/>
      <w:numFmt w:val="lowerRoman"/>
      <w:lvlText w:val="[%8]"/>
      <w:lvlJc w:val="left"/>
      <w:pPr>
        <w:ind w:left="2155" w:hanging="567"/>
      </w:pPr>
      <w:rPr>
        <w:rFonts w:hint="default"/>
      </w:rPr>
    </w:lvl>
    <w:lvl w:ilvl="8">
      <w:start w:val="1"/>
      <w:numFmt w:val="upperRoman"/>
      <w:lvlText w:val="[%9]"/>
      <w:lvlJc w:val="left"/>
      <w:pPr>
        <w:ind w:left="2722" w:hanging="567"/>
      </w:pPr>
      <w:rPr>
        <w:rFonts w:hint="default"/>
      </w:rPr>
    </w:lvl>
  </w:abstractNum>
  <w:abstractNum w:abstractNumId="35" w15:restartNumberingAfterBreak="0">
    <w:nsid w:val="57231450"/>
    <w:multiLevelType w:val="multilevel"/>
    <w:tmpl w:val="E4F40D16"/>
    <w:lvl w:ilvl="0">
      <w:start w:val="1"/>
      <w:numFmt w:val="bullet"/>
      <w:pStyle w:val="HighlightBoxBullet"/>
      <w:lvlText w:val="•"/>
      <w:lvlJc w:val="left"/>
      <w:pPr>
        <w:ind w:left="680" w:hanging="283"/>
      </w:pPr>
      <w:rPr>
        <w:rFonts w:ascii="Times New Roman" w:hAnsi="Times New Roman" w:cs="Times New Roman" w:hint="default"/>
        <w:color w:val="000000" w:themeColor="text1"/>
      </w:rPr>
    </w:lvl>
    <w:lvl w:ilvl="1">
      <w:start w:val="1"/>
      <w:numFmt w:val="bullet"/>
      <w:lvlText w:val="o"/>
      <w:lvlJc w:val="left"/>
      <w:pPr>
        <w:ind w:left="1667" w:hanging="360"/>
      </w:pPr>
      <w:rPr>
        <w:rFonts w:ascii="Courier New" w:hAnsi="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36"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7"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8"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0" w15:restartNumberingAfterBreak="0">
    <w:nsid w:val="626F0A36"/>
    <w:multiLevelType w:val="multilevel"/>
    <w:tmpl w:val="361A0866"/>
    <w:name w:val="List_Bullets"/>
    <w:lvl w:ilvl="0">
      <w:start w:val="1"/>
      <w:numFmt w:val="bullet"/>
      <w:pStyle w:val="ListBullet"/>
      <w:lvlText w:val=""/>
      <w:lvlJc w:val="left"/>
      <w:pPr>
        <w:ind w:left="283" w:hanging="283"/>
      </w:pPr>
      <w:rPr>
        <w:rFonts w:ascii="Symbol" w:hAnsi="Symbol" w:hint="default"/>
        <w:color w:val="123199" w:themeColor="text2"/>
      </w:rPr>
    </w:lvl>
    <w:lvl w:ilvl="1">
      <w:start w:val="1"/>
      <w:numFmt w:val="bullet"/>
      <w:pStyle w:val="ListBullet2"/>
      <w:lvlText w:val="o"/>
      <w:lvlJc w:val="left"/>
      <w:pPr>
        <w:ind w:left="644" w:hanging="360"/>
      </w:pPr>
      <w:rPr>
        <w:rFonts w:ascii="Courier New" w:hAnsi="Courier New" w:cs="Courier New" w:hint="default"/>
      </w:rPr>
    </w:lvl>
    <w:lvl w:ilvl="2">
      <w:start w:val="1"/>
      <w:numFmt w:val="bullet"/>
      <w:pStyle w:val="ListBullet3"/>
      <w:lvlText w:val=""/>
      <w:lvlJc w:val="left"/>
      <w:pPr>
        <w:ind w:left="851" w:hanging="283"/>
      </w:pPr>
      <w:rPr>
        <w:rFonts w:ascii="Wingdings" w:hAnsi="Wingdings" w:hint="default"/>
        <w:color w:val="123199" w:themeColor="text2"/>
      </w:rPr>
    </w:lvl>
    <w:lvl w:ilvl="3">
      <w:start w:val="1"/>
      <w:numFmt w:val="bullet"/>
      <w:lvlText w:val=""/>
      <w:lvlJc w:val="left"/>
      <w:pPr>
        <w:ind w:left="1135" w:hanging="283"/>
      </w:pPr>
      <w:rPr>
        <w:rFonts w:ascii="Symbol" w:hAnsi="Symbol" w:hint="default"/>
      </w:rPr>
    </w:lvl>
    <w:lvl w:ilvl="4">
      <w:start w:val="1"/>
      <w:numFmt w:val="bullet"/>
      <w:lvlText w:val="o"/>
      <w:lvlJc w:val="left"/>
      <w:pPr>
        <w:ind w:left="1419" w:hanging="283"/>
      </w:pPr>
      <w:rPr>
        <w:rFonts w:ascii="Courier New" w:hAnsi="Courier New" w:cs="Courier New" w:hint="default"/>
      </w:rPr>
    </w:lvl>
    <w:lvl w:ilvl="5">
      <w:start w:val="1"/>
      <w:numFmt w:val="bullet"/>
      <w:lvlText w:val=""/>
      <w:lvlJc w:val="left"/>
      <w:pPr>
        <w:ind w:left="1703" w:hanging="283"/>
      </w:pPr>
      <w:rPr>
        <w:rFonts w:ascii="Wingdings" w:hAnsi="Wingdings" w:hint="default"/>
      </w:rPr>
    </w:lvl>
    <w:lvl w:ilvl="6">
      <w:start w:val="1"/>
      <w:numFmt w:val="bullet"/>
      <w:lvlText w:val=""/>
      <w:lvlJc w:val="left"/>
      <w:pPr>
        <w:ind w:left="1987" w:hanging="283"/>
      </w:pPr>
      <w:rPr>
        <w:rFonts w:ascii="Symbol" w:hAnsi="Symbol" w:hint="default"/>
      </w:rPr>
    </w:lvl>
    <w:lvl w:ilvl="7">
      <w:start w:val="1"/>
      <w:numFmt w:val="bullet"/>
      <w:lvlText w:val="o"/>
      <w:lvlJc w:val="left"/>
      <w:pPr>
        <w:ind w:left="2271" w:hanging="283"/>
      </w:pPr>
      <w:rPr>
        <w:rFonts w:ascii="Courier New" w:hAnsi="Courier New" w:cs="Courier New" w:hint="default"/>
      </w:rPr>
    </w:lvl>
    <w:lvl w:ilvl="8">
      <w:start w:val="1"/>
      <w:numFmt w:val="bullet"/>
      <w:lvlText w:val=""/>
      <w:lvlJc w:val="left"/>
      <w:pPr>
        <w:ind w:left="2555" w:hanging="283"/>
      </w:pPr>
      <w:rPr>
        <w:rFonts w:ascii="Wingdings" w:hAnsi="Wingdings" w:hint="default"/>
      </w:rPr>
    </w:lvl>
  </w:abstractNum>
  <w:abstractNum w:abstractNumId="41"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123199" w:themeColor="text2"/>
      </w:rPr>
    </w:lvl>
    <w:lvl w:ilvl="1">
      <w:start w:val="1"/>
      <w:numFmt w:val="bullet"/>
      <w:lvlText w:val="–"/>
      <w:lvlJc w:val="left"/>
      <w:pPr>
        <w:ind w:left="539" w:hanging="227"/>
      </w:pPr>
      <w:rPr>
        <w:rFonts w:ascii="Arial" w:hAnsi="Arial" w:hint="default"/>
        <w:color w:val="123199"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2" w15:restartNumberingAfterBreak="0">
    <w:nsid w:val="64973BB2"/>
    <w:multiLevelType w:val="multilevel"/>
    <w:tmpl w:val="5C1AC3D2"/>
    <w:lvl w:ilvl="0">
      <w:start w:val="1"/>
      <w:numFmt w:val="bullet"/>
      <w:lvlText w:val=""/>
      <w:lvlJc w:val="left"/>
      <w:pPr>
        <w:ind w:left="283" w:hanging="283"/>
      </w:pPr>
      <w:rPr>
        <w:rFonts w:ascii="Symbol" w:hAnsi="Symbol" w:hint="default"/>
        <w:color w:val="123199" w:themeColor="text2"/>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3"/>
      </w:pPr>
      <w:rPr>
        <w:rFonts w:ascii="Wingdings" w:hAnsi="Wingdings" w:hint="default"/>
        <w:color w:val="123199" w:themeColor="text2"/>
      </w:rPr>
    </w:lvl>
    <w:lvl w:ilvl="3">
      <w:start w:val="1"/>
      <w:numFmt w:val="bullet"/>
      <w:lvlText w:val=""/>
      <w:lvlJc w:val="left"/>
      <w:pPr>
        <w:ind w:left="1135" w:hanging="283"/>
      </w:pPr>
      <w:rPr>
        <w:rFonts w:ascii="Symbol" w:hAnsi="Symbol" w:hint="default"/>
      </w:rPr>
    </w:lvl>
    <w:lvl w:ilvl="4">
      <w:start w:val="1"/>
      <w:numFmt w:val="bullet"/>
      <w:lvlText w:val="o"/>
      <w:lvlJc w:val="left"/>
      <w:pPr>
        <w:ind w:left="1419" w:hanging="283"/>
      </w:pPr>
      <w:rPr>
        <w:rFonts w:ascii="Courier New" w:hAnsi="Courier New" w:cs="Courier New" w:hint="default"/>
      </w:rPr>
    </w:lvl>
    <w:lvl w:ilvl="5">
      <w:start w:val="1"/>
      <w:numFmt w:val="bullet"/>
      <w:lvlText w:val=""/>
      <w:lvlJc w:val="left"/>
      <w:pPr>
        <w:ind w:left="1703" w:hanging="283"/>
      </w:pPr>
      <w:rPr>
        <w:rFonts w:ascii="Wingdings" w:hAnsi="Wingdings" w:hint="default"/>
      </w:rPr>
    </w:lvl>
    <w:lvl w:ilvl="6">
      <w:start w:val="1"/>
      <w:numFmt w:val="bullet"/>
      <w:lvlText w:val=""/>
      <w:lvlJc w:val="left"/>
      <w:pPr>
        <w:ind w:left="1987" w:hanging="283"/>
      </w:pPr>
      <w:rPr>
        <w:rFonts w:ascii="Symbol" w:hAnsi="Symbol" w:hint="default"/>
      </w:rPr>
    </w:lvl>
    <w:lvl w:ilvl="7">
      <w:start w:val="1"/>
      <w:numFmt w:val="bullet"/>
      <w:lvlText w:val="o"/>
      <w:lvlJc w:val="left"/>
      <w:pPr>
        <w:ind w:left="2271" w:hanging="283"/>
      </w:pPr>
      <w:rPr>
        <w:rFonts w:ascii="Courier New" w:hAnsi="Courier New" w:cs="Courier New" w:hint="default"/>
      </w:rPr>
    </w:lvl>
    <w:lvl w:ilvl="8">
      <w:start w:val="1"/>
      <w:numFmt w:val="bullet"/>
      <w:lvlText w:val=""/>
      <w:lvlJc w:val="left"/>
      <w:pPr>
        <w:ind w:left="2555" w:hanging="283"/>
      </w:pPr>
      <w:rPr>
        <w:rFonts w:ascii="Wingdings" w:hAnsi="Wingdings" w:hint="default"/>
      </w:rPr>
    </w:lvl>
  </w:abstractNum>
  <w:abstractNum w:abstractNumId="43"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123199" w:themeColor="text2"/>
        <w:sz w:val="32"/>
      </w:rPr>
    </w:lvl>
    <w:lvl w:ilvl="1">
      <w:start w:val="1"/>
      <w:numFmt w:val="decimal"/>
      <w:lvlText w:val="%2."/>
      <w:lvlJc w:val="left"/>
      <w:pPr>
        <w:tabs>
          <w:tab w:val="num" w:pos="992"/>
        </w:tabs>
        <w:ind w:left="992" w:hanging="992"/>
      </w:pPr>
      <w:rPr>
        <w:rFonts w:hint="default"/>
        <w:b w:val="0"/>
        <w:i w:val="0"/>
        <w:color w:val="123199" w:themeColor="text2"/>
        <w:sz w:val="24"/>
      </w:rPr>
    </w:lvl>
    <w:lvl w:ilvl="2">
      <w:start w:val="1"/>
      <w:numFmt w:val="decimal"/>
      <w:lvlText w:val="%2.%3"/>
      <w:lvlJc w:val="left"/>
      <w:pPr>
        <w:tabs>
          <w:tab w:val="num" w:pos="992"/>
        </w:tabs>
        <w:ind w:left="992" w:hanging="992"/>
      </w:pPr>
      <w:rPr>
        <w:rFonts w:hint="default"/>
        <w:b/>
        <w:i w:val="0"/>
        <w:color w:val="000000" w:themeColor="text1"/>
        <w:sz w:val="24"/>
      </w:rPr>
    </w:lvl>
    <w:lvl w:ilvl="3">
      <w:start w:val="1"/>
      <w:numFmt w:val="decimal"/>
      <w:lvlText w:val="%2.%3.%4"/>
      <w:lvlJc w:val="left"/>
      <w:pPr>
        <w:tabs>
          <w:tab w:val="num" w:pos="992"/>
        </w:tabs>
        <w:ind w:left="992" w:hanging="992"/>
      </w:pPr>
      <w:rPr>
        <w:rFonts w:hint="default"/>
        <w:b w:val="0"/>
        <w:i w:val="0"/>
        <w:color w:val="000000" w:themeColor="text1"/>
        <w:sz w:val="24"/>
      </w:rPr>
    </w:lvl>
    <w:lvl w:ilvl="4">
      <w:start w:val="1"/>
      <w:numFmt w:val="decimal"/>
      <w:lvlText w:val="%2.%3.%4.%5"/>
      <w:lvlJc w:val="left"/>
      <w:pPr>
        <w:tabs>
          <w:tab w:val="num" w:pos="992"/>
        </w:tabs>
        <w:ind w:left="992" w:hanging="992"/>
      </w:pPr>
      <w:rPr>
        <w:rFonts w:hint="default"/>
        <w:color w:val="000000"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4"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000000"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5"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123199"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123199" w:themeColor="text2"/>
        <w:position w:val="2"/>
        <w:sz w:val="20"/>
      </w:rPr>
    </w:lvl>
    <w:lvl w:ilvl="2">
      <w:start w:val="1"/>
      <w:numFmt w:val="bullet"/>
      <w:lvlText w:val="–"/>
      <w:lvlJc w:val="left"/>
      <w:pPr>
        <w:tabs>
          <w:tab w:val="num" w:pos="1361"/>
        </w:tabs>
        <w:ind w:left="1361" w:hanging="340"/>
      </w:pPr>
      <w:rPr>
        <w:rFonts w:ascii="Arial" w:hAnsi="Arial" w:hint="default"/>
        <w:color w:val="123199"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6"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123199"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541138338">
    <w:abstractNumId w:val="2"/>
  </w:num>
  <w:num w:numId="2" w16cid:durableId="968391820">
    <w:abstractNumId w:val="12"/>
  </w:num>
  <w:num w:numId="3" w16cid:durableId="221794518">
    <w:abstractNumId w:val="39"/>
  </w:num>
  <w:num w:numId="4" w16cid:durableId="2089838802">
    <w:abstractNumId w:val="9"/>
  </w:num>
  <w:num w:numId="5" w16cid:durableId="711156194">
    <w:abstractNumId w:val="26"/>
  </w:num>
  <w:num w:numId="6" w16cid:durableId="1476483462">
    <w:abstractNumId w:val="0"/>
  </w:num>
  <w:num w:numId="7" w16cid:durableId="69889631">
    <w:abstractNumId w:val="33"/>
  </w:num>
  <w:num w:numId="8" w16cid:durableId="1617054285">
    <w:abstractNumId w:val="17"/>
  </w:num>
  <w:num w:numId="9" w16cid:durableId="230896512">
    <w:abstractNumId w:val="18"/>
  </w:num>
  <w:num w:numId="10" w16cid:durableId="1761292530">
    <w:abstractNumId w:val="40"/>
  </w:num>
  <w:num w:numId="11" w16cid:durableId="2004313427">
    <w:abstractNumId w:val="35"/>
  </w:num>
  <w:num w:numId="12" w16cid:durableId="1704940052">
    <w:abstractNumId w:val="28"/>
  </w:num>
  <w:num w:numId="13" w16cid:durableId="1908804634">
    <w:abstractNumId w:val="4"/>
  </w:num>
  <w:num w:numId="14" w16cid:durableId="677122369">
    <w:abstractNumId w:val="21"/>
  </w:num>
  <w:num w:numId="15" w16cid:durableId="1029259621">
    <w:abstractNumId w:val="29"/>
  </w:num>
  <w:num w:numId="16" w16cid:durableId="2010599341">
    <w:abstractNumId w:val="15"/>
  </w:num>
  <w:num w:numId="17" w16cid:durableId="2018344812">
    <w:abstractNumId w:val="10"/>
  </w:num>
  <w:num w:numId="18" w16cid:durableId="461509360">
    <w:abstractNumId w:val="5"/>
  </w:num>
  <w:num w:numId="19" w16cid:durableId="1024752622">
    <w:abstractNumId w:val="13"/>
  </w:num>
  <w:num w:numId="20" w16cid:durableId="932204689">
    <w:abstractNumId w:val="11"/>
  </w:num>
  <w:num w:numId="21" w16cid:durableId="924344014">
    <w:abstractNumId w:val="19"/>
  </w:num>
  <w:num w:numId="22" w16cid:durableId="1357317004">
    <w:abstractNumId w:val="42"/>
  </w:num>
  <w:num w:numId="23" w16cid:durableId="1011760750">
    <w:abstractNumId w:val="40"/>
  </w:num>
  <w:num w:numId="24" w16cid:durableId="621495520">
    <w:abstractNumId w:val="40"/>
  </w:num>
  <w:num w:numId="25" w16cid:durableId="873538545">
    <w:abstractNumId w:val="40"/>
  </w:num>
  <w:num w:numId="26" w16cid:durableId="269242551">
    <w:abstractNumId w:val="40"/>
  </w:num>
  <w:num w:numId="27" w16cid:durableId="271791956">
    <w:abstractNumId w:val="40"/>
  </w:num>
  <w:num w:numId="28" w16cid:durableId="560136838">
    <w:abstractNumId w:val="40"/>
  </w:num>
  <w:num w:numId="29" w16cid:durableId="990518739">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isplayBackgroundShape/>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sterDoc" w:val="True"/>
    <w:docVar w:name="Para" w:val="_x000d_"/>
  </w:docVars>
  <w:rsids>
    <w:rsidRoot w:val="00FE752E"/>
    <w:rsid w:val="00000194"/>
    <w:rsid w:val="000035F6"/>
    <w:rsid w:val="00004327"/>
    <w:rsid w:val="00004810"/>
    <w:rsid w:val="00004A68"/>
    <w:rsid w:val="00004EEE"/>
    <w:rsid w:val="000068CA"/>
    <w:rsid w:val="00006E60"/>
    <w:rsid w:val="0000736B"/>
    <w:rsid w:val="000105A9"/>
    <w:rsid w:val="00011743"/>
    <w:rsid w:val="00011C29"/>
    <w:rsid w:val="00011C4A"/>
    <w:rsid w:val="00011D95"/>
    <w:rsid w:val="00011F46"/>
    <w:rsid w:val="0001216C"/>
    <w:rsid w:val="000125A5"/>
    <w:rsid w:val="00013C91"/>
    <w:rsid w:val="00014AD2"/>
    <w:rsid w:val="000152AC"/>
    <w:rsid w:val="000160DB"/>
    <w:rsid w:val="00017E78"/>
    <w:rsid w:val="00020166"/>
    <w:rsid w:val="00020425"/>
    <w:rsid w:val="0002048A"/>
    <w:rsid w:val="00021A71"/>
    <w:rsid w:val="00022FC9"/>
    <w:rsid w:val="0002313E"/>
    <w:rsid w:val="00023619"/>
    <w:rsid w:val="00024DE5"/>
    <w:rsid w:val="00024F9A"/>
    <w:rsid w:val="00025DE4"/>
    <w:rsid w:val="000265EA"/>
    <w:rsid w:val="00026DC2"/>
    <w:rsid w:val="00026F6C"/>
    <w:rsid w:val="000273C5"/>
    <w:rsid w:val="00030A38"/>
    <w:rsid w:val="000332EC"/>
    <w:rsid w:val="000337A3"/>
    <w:rsid w:val="000343D3"/>
    <w:rsid w:val="00034E7A"/>
    <w:rsid w:val="00034F7F"/>
    <w:rsid w:val="00036D45"/>
    <w:rsid w:val="000374E9"/>
    <w:rsid w:val="000408B7"/>
    <w:rsid w:val="00040EB4"/>
    <w:rsid w:val="000411A2"/>
    <w:rsid w:val="00041613"/>
    <w:rsid w:val="00042903"/>
    <w:rsid w:val="00045C72"/>
    <w:rsid w:val="0004675A"/>
    <w:rsid w:val="000473B7"/>
    <w:rsid w:val="00050713"/>
    <w:rsid w:val="00051BFC"/>
    <w:rsid w:val="00051D5C"/>
    <w:rsid w:val="00052454"/>
    <w:rsid w:val="0005252A"/>
    <w:rsid w:val="000527DE"/>
    <w:rsid w:val="00052EBD"/>
    <w:rsid w:val="00053C58"/>
    <w:rsid w:val="000541FD"/>
    <w:rsid w:val="00054C70"/>
    <w:rsid w:val="00056024"/>
    <w:rsid w:val="000574CC"/>
    <w:rsid w:val="000606AA"/>
    <w:rsid w:val="00060B9F"/>
    <w:rsid w:val="000634B5"/>
    <w:rsid w:val="00066A4B"/>
    <w:rsid w:val="00067A55"/>
    <w:rsid w:val="0007166A"/>
    <w:rsid w:val="000720A3"/>
    <w:rsid w:val="0007247D"/>
    <w:rsid w:val="00074EF6"/>
    <w:rsid w:val="000764DD"/>
    <w:rsid w:val="00076CEC"/>
    <w:rsid w:val="000770EF"/>
    <w:rsid w:val="00080082"/>
    <w:rsid w:val="000801CC"/>
    <w:rsid w:val="000809F5"/>
    <w:rsid w:val="00080B70"/>
    <w:rsid w:val="00081924"/>
    <w:rsid w:val="00082701"/>
    <w:rsid w:val="00082CAC"/>
    <w:rsid w:val="00084998"/>
    <w:rsid w:val="00086400"/>
    <w:rsid w:val="00086536"/>
    <w:rsid w:val="0008678B"/>
    <w:rsid w:val="00086C5B"/>
    <w:rsid w:val="0008751E"/>
    <w:rsid w:val="00087CE5"/>
    <w:rsid w:val="00090C31"/>
    <w:rsid w:val="00090D68"/>
    <w:rsid w:val="0009129D"/>
    <w:rsid w:val="00091E67"/>
    <w:rsid w:val="00092B65"/>
    <w:rsid w:val="00092CDB"/>
    <w:rsid w:val="00093AB0"/>
    <w:rsid w:val="00093DB2"/>
    <w:rsid w:val="00094C04"/>
    <w:rsid w:val="0009636C"/>
    <w:rsid w:val="00097178"/>
    <w:rsid w:val="000971A5"/>
    <w:rsid w:val="000A043A"/>
    <w:rsid w:val="000A0772"/>
    <w:rsid w:val="000A07D4"/>
    <w:rsid w:val="000A0D39"/>
    <w:rsid w:val="000A1A10"/>
    <w:rsid w:val="000A2A5F"/>
    <w:rsid w:val="000A4DD8"/>
    <w:rsid w:val="000A4EF9"/>
    <w:rsid w:val="000A513C"/>
    <w:rsid w:val="000A55E9"/>
    <w:rsid w:val="000A64D2"/>
    <w:rsid w:val="000A65C4"/>
    <w:rsid w:val="000A661B"/>
    <w:rsid w:val="000B02C8"/>
    <w:rsid w:val="000B07C0"/>
    <w:rsid w:val="000B3F62"/>
    <w:rsid w:val="000B51BB"/>
    <w:rsid w:val="000B59CB"/>
    <w:rsid w:val="000B5AC1"/>
    <w:rsid w:val="000B6301"/>
    <w:rsid w:val="000B65EE"/>
    <w:rsid w:val="000B6910"/>
    <w:rsid w:val="000C036C"/>
    <w:rsid w:val="000C043D"/>
    <w:rsid w:val="000C269E"/>
    <w:rsid w:val="000C3282"/>
    <w:rsid w:val="000C3390"/>
    <w:rsid w:val="000C3827"/>
    <w:rsid w:val="000C4032"/>
    <w:rsid w:val="000C440C"/>
    <w:rsid w:val="000C4AFB"/>
    <w:rsid w:val="000C620E"/>
    <w:rsid w:val="000C782D"/>
    <w:rsid w:val="000C7BB4"/>
    <w:rsid w:val="000D01DB"/>
    <w:rsid w:val="000D0471"/>
    <w:rsid w:val="000D04B1"/>
    <w:rsid w:val="000D1DA0"/>
    <w:rsid w:val="000D2B3D"/>
    <w:rsid w:val="000D319F"/>
    <w:rsid w:val="000D36F9"/>
    <w:rsid w:val="000D3881"/>
    <w:rsid w:val="000D3CAE"/>
    <w:rsid w:val="000D4C91"/>
    <w:rsid w:val="000D5967"/>
    <w:rsid w:val="000D6482"/>
    <w:rsid w:val="000D66AF"/>
    <w:rsid w:val="000D73BF"/>
    <w:rsid w:val="000D73C9"/>
    <w:rsid w:val="000D7F5B"/>
    <w:rsid w:val="000E0068"/>
    <w:rsid w:val="000E1777"/>
    <w:rsid w:val="000E2BFA"/>
    <w:rsid w:val="000E2E35"/>
    <w:rsid w:val="000E2F22"/>
    <w:rsid w:val="000E35EE"/>
    <w:rsid w:val="000E38AA"/>
    <w:rsid w:val="000E4946"/>
    <w:rsid w:val="000E5431"/>
    <w:rsid w:val="000E79F7"/>
    <w:rsid w:val="000F0977"/>
    <w:rsid w:val="000F0AB0"/>
    <w:rsid w:val="000F1017"/>
    <w:rsid w:val="000F2BEC"/>
    <w:rsid w:val="000F3362"/>
    <w:rsid w:val="000F436A"/>
    <w:rsid w:val="000F47F5"/>
    <w:rsid w:val="000F4D26"/>
    <w:rsid w:val="000F59FB"/>
    <w:rsid w:val="000F5E55"/>
    <w:rsid w:val="000F6093"/>
    <w:rsid w:val="000F646A"/>
    <w:rsid w:val="000F7466"/>
    <w:rsid w:val="000F773A"/>
    <w:rsid w:val="000F7BB5"/>
    <w:rsid w:val="000F7C2D"/>
    <w:rsid w:val="00101215"/>
    <w:rsid w:val="001015F2"/>
    <w:rsid w:val="00101A91"/>
    <w:rsid w:val="001023F4"/>
    <w:rsid w:val="0010393E"/>
    <w:rsid w:val="00103E6F"/>
    <w:rsid w:val="001042E1"/>
    <w:rsid w:val="0010455D"/>
    <w:rsid w:val="00105FBE"/>
    <w:rsid w:val="00107C8F"/>
    <w:rsid w:val="0011038E"/>
    <w:rsid w:val="0011087C"/>
    <w:rsid w:val="0011132C"/>
    <w:rsid w:val="0011241B"/>
    <w:rsid w:val="001124E8"/>
    <w:rsid w:val="001129E2"/>
    <w:rsid w:val="00112EDB"/>
    <w:rsid w:val="0011371C"/>
    <w:rsid w:val="00113A48"/>
    <w:rsid w:val="0011429D"/>
    <w:rsid w:val="00114377"/>
    <w:rsid w:val="001156B1"/>
    <w:rsid w:val="00116264"/>
    <w:rsid w:val="001166C2"/>
    <w:rsid w:val="001176AC"/>
    <w:rsid w:val="00120092"/>
    <w:rsid w:val="0012041B"/>
    <w:rsid w:val="00120D59"/>
    <w:rsid w:val="001230A0"/>
    <w:rsid w:val="001244D8"/>
    <w:rsid w:val="001252B3"/>
    <w:rsid w:val="001267C9"/>
    <w:rsid w:val="001268C6"/>
    <w:rsid w:val="00126943"/>
    <w:rsid w:val="0013044E"/>
    <w:rsid w:val="00130B14"/>
    <w:rsid w:val="001320DB"/>
    <w:rsid w:val="00132534"/>
    <w:rsid w:val="00132ECF"/>
    <w:rsid w:val="00133CEB"/>
    <w:rsid w:val="00135A21"/>
    <w:rsid w:val="0013609B"/>
    <w:rsid w:val="00137A24"/>
    <w:rsid w:val="001406CA"/>
    <w:rsid w:val="001417FF"/>
    <w:rsid w:val="00142974"/>
    <w:rsid w:val="00144086"/>
    <w:rsid w:val="00144787"/>
    <w:rsid w:val="00145F74"/>
    <w:rsid w:val="00146947"/>
    <w:rsid w:val="00146C82"/>
    <w:rsid w:val="00147141"/>
    <w:rsid w:val="0014722D"/>
    <w:rsid w:val="00147B50"/>
    <w:rsid w:val="0015076E"/>
    <w:rsid w:val="001536B2"/>
    <w:rsid w:val="00155192"/>
    <w:rsid w:val="00155B41"/>
    <w:rsid w:val="00155B79"/>
    <w:rsid w:val="00156406"/>
    <w:rsid w:val="001565AF"/>
    <w:rsid w:val="0015669A"/>
    <w:rsid w:val="00156BC1"/>
    <w:rsid w:val="001571C1"/>
    <w:rsid w:val="0015721D"/>
    <w:rsid w:val="00157F04"/>
    <w:rsid w:val="00160C09"/>
    <w:rsid w:val="00160EA5"/>
    <w:rsid w:val="00161183"/>
    <w:rsid w:val="00161E13"/>
    <w:rsid w:val="00162508"/>
    <w:rsid w:val="0016271B"/>
    <w:rsid w:val="00162932"/>
    <w:rsid w:val="00162EBC"/>
    <w:rsid w:val="0016336A"/>
    <w:rsid w:val="00163A5B"/>
    <w:rsid w:val="00164012"/>
    <w:rsid w:val="00164716"/>
    <w:rsid w:val="00166097"/>
    <w:rsid w:val="00166E6D"/>
    <w:rsid w:val="00167022"/>
    <w:rsid w:val="00167B89"/>
    <w:rsid w:val="00170701"/>
    <w:rsid w:val="00171E84"/>
    <w:rsid w:val="001726D4"/>
    <w:rsid w:val="001728B5"/>
    <w:rsid w:val="00174052"/>
    <w:rsid w:val="001745CE"/>
    <w:rsid w:val="00174FAB"/>
    <w:rsid w:val="001750A0"/>
    <w:rsid w:val="001766D2"/>
    <w:rsid w:val="001768FA"/>
    <w:rsid w:val="0017749D"/>
    <w:rsid w:val="001778A7"/>
    <w:rsid w:val="0017795D"/>
    <w:rsid w:val="00180E8D"/>
    <w:rsid w:val="001812A3"/>
    <w:rsid w:val="001813B0"/>
    <w:rsid w:val="001818D8"/>
    <w:rsid w:val="0018239D"/>
    <w:rsid w:val="001827CC"/>
    <w:rsid w:val="00183588"/>
    <w:rsid w:val="0018426D"/>
    <w:rsid w:val="00184490"/>
    <w:rsid w:val="00184493"/>
    <w:rsid w:val="001844C6"/>
    <w:rsid w:val="001845EF"/>
    <w:rsid w:val="00184B03"/>
    <w:rsid w:val="00186186"/>
    <w:rsid w:val="00186C52"/>
    <w:rsid w:val="001874D7"/>
    <w:rsid w:val="00187B9E"/>
    <w:rsid w:val="001910A0"/>
    <w:rsid w:val="001910A2"/>
    <w:rsid w:val="00191188"/>
    <w:rsid w:val="001911BB"/>
    <w:rsid w:val="00191308"/>
    <w:rsid w:val="00192F5C"/>
    <w:rsid w:val="00194013"/>
    <w:rsid w:val="001942E7"/>
    <w:rsid w:val="00194381"/>
    <w:rsid w:val="001945C8"/>
    <w:rsid w:val="00194AAE"/>
    <w:rsid w:val="00194B60"/>
    <w:rsid w:val="00195D19"/>
    <w:rsid w:val="00196EE7"/>
    <w:rsid w:val="0019756C"/>
    <w:rsid w:val="00197D54"/>
    <w:rsid w:val="001A0FC3"/>
    <w:rsid w:val="001A1999"/>
    <w:rsid w:val="001A26B9"/>
    <w:rsid w:val="001A3352"/>
    <w:rsid w:val="001A3695"/>
    <w:rsid w:val="001A5046"/>
    <w:rsid w:val="001A59BB"/>
    <w:rsid w:val="001A5E57"/>
    <w:rsid w:val="001A63B0"/>
    <w:rsid w:val="001A63BF"/>
    <w:rsid w:val="001A6B09"/>
    <w:rsid w:val="001B017B"/>
    <w:rsid w:val="001B08FF"/>
    <w:rsid w:val="001B0EC0"/>
    <w:rsid w:val="001B1992"/>
    <w:rsid w:val="001B1B2B"/>
    <w:rsid w:val="001B2AD7"/>
    <w:rsid w:val="001B2D49"/>
    <w:rsid w:val="001B32D1"/>
    <w:rsid w:val="001B330C"/>
    <w:rsid w:val="001B6D41"/>
    <w:rsid w:val="001B6E7E"/>
    <w:rsid w:val="001B6F02"/>
    <w:rsid w:val="001B7D6E"/>
    <w:rsid w:val="001B7E65"/>
    <w:rsid w:val="001C145F"/>
    <w:rsid w:val="001C158E"/>
    <w:rsid w:val="001C2489"/>
    <w:rsid w:val="001C2510"/>
    <w:rsid w:val="001C2788"/>
    <w:rsid w:val="001C31C0"/>
    <w:rsid w:val="001C40E3"/>
    <w:rsid w:val="001C4657"/>
    <w:rsid w:val="001C6DCA"/>
    <w:rsid w:val="001D191C"/>
    <w:rsid w:val="001D223D"/>
    <w:rsid w:val="001D2D53"/>
    <w:rsid w:val="001D39F8"/>
    <w:rsid w:val="001D3B02"/>
    <w:rsid w:val="001D4B77"/>
    <w:rsid w:val="001D5D1A"/>
    <w:rsid w:val="001D5FC7"/>
    <w:rsid w:val="001D6139"/>
    <w:rsid w:val="001D63D0"/>
    <w:rsid w:val="001D78C3"/>
    <w:rsid w:val="001E04BC"/>
    <w:rsid w:val="001E1DB7"/>
    <w:rsid w:val="001E1E00"/>
    <w:rsid w:val="001E2412"/>
    <w:rsid w:val="001E3629"/>
    <w:rsid w:val="001E3E6C"/>
    <w:rsid w:val="001E43CC"/>
    <w:rsid w:val="001E48EA"/>
    <w:rsid w:val="001E51A2"/>
    <w:rsid w:val="001E57C0"/>
    <w:rsid w:val="001E6421"/>
    <w:rsid w:val="001E6674"/>
    <w:rsid w:val="001E67DA"/>
    <w:rsid w:val="001E70EA"/>
    <w:rsid w:val="001E7FA3"/>
    <w:rsid w:val="001F0A72"/>
    <w:rsid w:val="001F302E"/>
    <w:rsid w:val="001F44D3"/>
    <w:rsid w:val="001F4765"/>
    <w:rsid w:val="001F5040"/>
    <w:rsid w:val="001F5BF9"/>
    <w:rsid w:val="001F618A"/>
    <w:rsid w:val="001F6460"/>
    <w:rsid w:val="001F6826"/>
    <w:rsid w:val="001F68E3"/>
    <w:rsid w:val="001F797E"/>
    <w:rsid w:val="001F79DC"/>
    <w:rsid w:val="00201551"/>
    <w:rsid w:val="00202660"/>
    <w:rsid w:val="0020269C"/>
    <w:rsid w:val="0020272B"/>
    <w:rsid w:val="00202D57"/>
    <w:rsid w:val="002048EC"/>
    <w:rsid w:val="00205D15"/>
    <w:rsid w:val="002071C2"/>
    <w:rsid w:val="00207596"/>
    <w:rsid w:val="00207C2A"/>
    <w:rsid w:val="00207E74"/>
    <w:rsid w:val="0021061F"/>
    <w:rsid w:val="00210B5C"/>
    <w:rsid w:val="00210C96"/>
    <w:rsid w:val="00211075"/>
    <w:rsid w:val="00211273"/>
    <w:rsid w:val="00212101"/>
    <w:rsid w:val="00213177"/>
    <w:rsid w:val="00213B2D"/>
    <w:rsid w:val="00214138"/>
    <w:rsid w:val="002146AD"/>
    <w:rsid w:val="002146FB"/>
    <w:rsid w:val="00215E28"/>
    <w:rsid w:val="002167E2"/>
    <w:rsid w:val="002247B9"/>
    <w:rsid w:val="00226225"/>
    <w:rsid w:val="00226A73"/>
    <w:rsid w:val="00226BF6"/>
    <w:rsid w:val="00226E62"/>
    <w:rsid w:val="00230259"/>
    <w:rsid w:val="0023294F"/>
    <w:rsid w:val="00232D3E"/>
    <w:rsid w:val="00233B50"/>
    <w:rsid w:val="002353F9"/>
    <w:rsid w:val="0023624D"/>
    <w:rsid w:val="00240884"/>
    <w:rsid w:val="0024147A"/>
    <w:rsid w:val="00242651"/>
    <w:rsid w:val="00242D53"/>
    <w:rsid w:val="00243399"/>
    <w:rsid w:val="00243A45"/>
    <w:rsid w:val="002448CB"/>
    <w:rsid w:val="00247DAF"/>
    <w:rsid w:val="00250B2E"/>
    <w:rsid w:val="00251326"/>
    <w:rsid w:val="00251AD4"/>
    <w:rsid w:val="00252DEC"/>
    <w:rsid w:val="002533C2"/>
    <w:rsid w:val="00253C6D"/>
    <w:rsid w:val="0025402C"/>
    <w:rsid w:val="0025562D"/>
    <w:rsid w:val="0025626D"/>
    <w:rsid w:val="00256560"/>
    <w:rsid w:val="00256624"/>
    <w:rsid w:val="00257F30"/>
    <w:rsid w:val="002600A1"/>
    <w:rsid w:val="00260CB3"/>
    <w:rsid w:val="0026181D"/>
    <w:rsid w:val="00261C7F"/>
    <w:rsid w:val="0026258F"/>
    <w:rsid w:val="00262ACE"/>
    <w:rsid w:val="00263A79"/>
    <w:rsid w:val="00265C0D"/>
    <w:rsid w:val="0026655E"/>
    <w:rsid w:val="002671CE"/>
    <w:rsid w:val="0026756C"/>
    <w:rsid w:val="002676DE"/>
    <w:rsid w:val="0027011C"/>
    <w:rsid w:val="0027063E"/>
    <w:rsid w:val="00270817"/>
    <w:rsid w:val="002715E9"/>
    <w:rsid w:val="0027194F"/>
    <w:rsid w:val="0027240B"/>
    <w:rsid w:val="002725C1"/>
    <w:rsid w:val="00272A50"/>
    <w:rsid w:val="0027394E"/>
    <w:rsid w:val="00274167"/>
    <w:rsid w:val="002743CC"/>
    <w:rsid w:val="00274C38"/>
    <w:rsid w:val="00274DED"/>
    <w:rsid w:val="00275582"/>
    <w:rsid w:val="0027759D"/>
    <w:rsid w:val="00277CC4"/>
    <w:rsid w:val="00281C53"/>
    <w:rsid w:val="002828F7"/>
    <w:rsid w:val="00283EA9"/>
    <w:rsid w:val="00283F74"/>
    <w:rsid w:val="00284456"/>
    <w:rsid w:val="00284B9E"/>
    <w:rsid w:val="002857D1"/>
    <w:rsid w:val="00292074"/>
    <w:rsid w:val="00292442"/>
    <w:rsid w:val="00292E1B"/>
    <w:rsid w:val="002953E2"/>
    <w:rsid w:val="00296ABF"/>
    <w:rsid w:val="00296C8A"/>
    <w:rsid w:val="00297C2D"/>
    <w:rsid w:val="002A0A44"/>
    <w:rsid w:val="002A11B8"/>
    <w:rsid w:val="002A175E"/>
    <w:rsid w:val="002A1929"/>
    <w:rsid w:val="002A1ACC"/>
    <w:rsid w:val="002A22E1"/>
    <w:rsid w:val="002A31F2"/>
    <w:rsid w:val="002A3D3F"/>
    <w:rsid w:val="002A4E2C"/>
    <w:rsid w:val="002A73A1"/>
    <w:rsid w:val="002A785C"/>
    <w:rsid w:val="002A7D81"/>
    <w:rsid w:val="002B118F"/>
    <w:rsid w:val="002B1571"/>
    <w:rsid w:val="002B1FEF"/>
    <w:rsid w:val="002B23F8"/>
    <w:rsid w:val="002B3C56"/>
    <w:rsid w:val="002B4A7C"/>
    <w:rsid w:val="002B6B22"/>
    <w:rsid w:val="002B7185"/>
    <w:rsid w:val="002B742D"/>
    <w:rsid w:val="002B78E8"/>
    <w:rsid w:val="002B790E"/>
    <w:rsid w:val="002B7B5A"/>
    <w:rsid w:val="002C02B3"/>
    <w:rsid w:val="002C19FC"/>
    <w:rsid w:val="002C2A75"/>
    <w:rsid w:val="002C37A5"/>
    <w:rsid w:val="002C55A7"/>
    <w:rsid w:val="002C5D9A"/>
    <w:rsid w:val="002C5F23"/>
    <w:rsid w:val="002C63E8"/>
    <w:rsid w:val="002C6858"/>
    <w:rsid w:val="002C687F"/>
    <w:rsid w:val="002C76FE"/>
    <w:rsid w:val="002D10C1"/>
    <w:rsid w:val="002D11F9"/>
    <w:rsid w:val="002D1BB5"/>
    <w:rsid w:val="002D21C9"/>
    <w:rsid w:val="002D2577"/>
    <w:rsid w:val="002D2A80"/>
    <w:rsid w:val="002D2AB4"/>
    <w:rsid w:val="002D2D1D"/>
    <w:rsid w:val="002D3A1B"/>
    <w:rsid w:val="002D4B23"/>
    <w:rsid w:val="002D53EA"/>
    <w:rsid w:val="002D7AA5"/>
    <w:rsid w:val="002E03B0"/>
    <w:rsid w:val="002E0ED2"/>
    <w:rsid w:val="002E1116"/>
    <w:rsid w:val="002E22BE"/>
    <w:rsid w:val="002E3000"/>
    <w:rsid w:val="002E34C5"/>
    <w:rsid w:val="002E3829"/>
    <w:rsid w:val="002E3B71"/>
    <w:rsid w:val="002E4E4D"/>
    <w:rsid w:val="002E5553"/>
    <w:rsid w:val="002E5D33"/>
    <w:rsid w:val="002E5E0C"/>
    <w:rsid w:val="002E6414"/>
    <w:rsid w:val="002E6528"/>
    <w:rsid w:val="002E7557"/>
    <w:rsid w:val="002F07A6"/>
    <w:rsid w:val="002F1E3D"/>
    <w:rsid w:val="002F2CFC"/>
    <w:rsid w:val="002F2F38"/>
    <w:rsid w:val="002F3731"/>
    <w:rsid w:val="002F41ED"/>
    <w:rsid w:val="002F595D"/>
    <w:rsid w:val="002F647B"/>
    <w:rsid w:val="00300A07"/>
    <w:rsid w:val="0030113D"/>
    <w:rsid w:val="00301647"/>
    <w:rsid w:val="0030192B"/>
    <w:rsid w:val="0030259D"/>
    <w:rsid w:val="00302A0C"/>
    <w:rsid w:val="0030308F"/>
    <w:rsid w:val="0030403D"/>
    <w:rsid w:val="0030427C"/>
    <w:rsid w:val="003060A8"/>
    <w:rsid w:val="00306C64"/>
    <w:rsid w:val="0031041C"/>
    <w:rsid w:val="003109C5"/>
    <w:rsid w:val="00310E26"/>
    <w:rsid w:val="0031211F"/>
    <w:rsid w:val="0031266F"/>
    <w:rsid w:val="003134AD"/>
    <w:rsid w:val="00315198"/>
    <w:rsid w:val="00315DC5"/>
    <w:rsid w:val="00316B92"/>
    <w:rsid w:val="00316DFD"/>
    <w:rsid w:val="00316EE4"/>
    <w:rsid w:val="003172A7"/>
    <w:rsid w:val="00317C58"/>
    <w:rsid w:val="00317D2D"/>
    <w:rsid w:val="00320032"/>
    <w:rsid w:val="00320999"/>
    <w:rsid w:val="00320BBE"/>
    <w:rsid w:val="00321A79"/>
    <w:rsid w:val="003224EE"/>
    <w:rsid w:val="00322D81"/>
    <w:rsid w:val="0032336A"/>
    <w:rsid w:val="00324524"/>
    <w:rsid w:val="00325018"/>
    <w:rsid w:val="00325069"/>
    <w:rsid w:val="00325A9E"/>
    <w:rsid w:val="00325DEC"/>
    <w:rsid w:val="00325E0A"/>
    <w:rsid w:val="00326E64"/>
    <w:rsid w:val="00327B85"/>
    <w:rsid w:val="00330052"/>
    <w:rsid w:val="003301DB"/>
    <w:rsid w:val="003306A2"/>
    <w:rsid w:val="00330D46"/>
    <w:rsid w:val="00331625"/>
    <w:rsid w:val="00331931"/>
    <w:rsid w:val="003337C6"/>
    <w:rsid w:val="0033440F"/>
    <w:rsid w:val="003347F7"/>
    <w:rsid w:val="003352AF"/>
    <w:rsid w:val="0033628F"/>
    <w:rsid w:val="00337868"/>
    <w:rsid w:val="003408F0"/>
    <w:rsid w:val="00340F88"/>
    <w:rsid w:val="00341D4C"/>
    <w:rsid w:val="00341F59"/>
    <w:rsid w:val="0034207F"/>
    <w:rsid w:val="00342297"/>
    <w:rsid w:val="003425C3"/>
    <w:rsid w:val="00343100"/>
    <w:rsid w:val="00343F93"/>
    <w:rsid w:val="0034494D"/>
    <w:rsid w:val="00346ADF"/>
    <w:rsid w:val="00346E79"/>
    <w:rsid w:val="00347812"/>
    <w:rsid w:val="0035068B"/>
    <w:rsid w:val="003510BB"/>
    <w:rsid w:val="00351996"/>
    <w:rsid w:val="0035206E"/>
    <w:rsid w:val="00354A7F"/>
    <w:rsid w:val="00355826"/>
    <w:rsid w:val="003558F6"/>
    <w:rsid w:val="00356026"/>
    <w:rsid w:val="003563B4"/>
    <w:rsid w:val="00356A79"/>
    <w:rsid w:val="003609C1"/>
    <w:rsid w:val="0036126C"/>
    <w:rsid w:val="00361A6F"/>
    <w:rsid w:val="00361ECA"/>
    <w:rsid w:val="0036200D"/>
    <w:rsid w:val="0036258B"/>
    <w:rsid w:val="00362A66"/>
    <w:rsid w:val="00363FF8"/>
    <w:rsid w:val="00364559"/>
    <w:rsid w:val="00366E1B"/>
    <w:rsid w:val="003671F9"/>
    <w:rsid w:val="0036747C"/>
    <w:rsid w:val="00370000"/>
    <w:rsid w:val="00370C5B"/>
    <w:rsid w:val="003727CD"/>
    <w:rsid w:val="003731E8"/>
    <w:rsid w:val="00373E7E"/>
    <w:rsid w:val="003753F7"/>
    <w:rsid w:val="003756A1"/>
    <w:rsid w:val="00375A74"/>
    <w:rsid w:val="00375AA3"/>
    <w:rsid w:val="00375DE3"/>
    <w:rsid w:val="003763C4"/>
    <w:rsid w:val="00376E23"/>
    <w:rsid w:val="00376FAE"/>
    <w:rsid w:val="0037727C"/>
    <w:rsid w:val="00377D8E"/>
    <w:rsid w:val="003803CA"/>
    <w:rsid w:val="00380438"/>
    <w:rsid w:val="0038051D"/>
    <w:rsid w:val="003824AA"/>
    <w:rsid w:val="00383FF6"/>
    <w:rsid w:val="003848D7"/>
    <w:rsid w:val="00384ADF"/>
    <w:rsid w:val="003850ED"/>
    <w:rsid w:val="0038559E"/>
    <w:rsid w:val="00386264"/>
    <w:rsid w:val="00386819"/>
    <w:rsid w:val="00387193"/>
    <w:rsid w:val="00391D2A"/>
    <w:rsid w:val="00393A64"/>
    <w:rsid w:val="00393FAA"/>
    <w:rsid w:val="0039415F"/>
    <w:rsid w:val="0039477E"/>
    <w:rsid w:val="003954A4"/>
    <w:rsid w:val="00396D03"/>
    <w:rsid w:val="003972DF"/>
    <w:rsid w:val="003975FB"/>
    <w:rsid w:val="003A00B9"/>
    <w:rsid w:val="003A1567"/>
    <w:rsid w:val="003A2BFF"/>
    <w:rsid w:val="003A2FE3"/>
    <w:rsid w:val="003A3301"/>
    <w:rsid w:val="003A3ACA"/>
    <w:rsid w:val="003A3D8A"/>
    <w:rsid w:val="003A3E80"/>
    <w:rsid w:val="003A3F2F"/>
    <w:rsid w:val="003A414F"/>
    <w:rsid w:val="003A4666"/>
    <w:rsid w:val="003A4ACB"/>
    <w:rsid w:val="003A538F"/>
    <w:rsid w:val="003A607D"/>
    <w:rsid w:val="003A7302"/>
    <w:rsid w:val="003A75D7"/>
    <w:rsid w:val="003A7AFC"/>
    <w:rsid w:val="003A7D99"/>
    <w:rsid w:val="003A7E54"/>
    <w:rsid w:val="003A7E6D"/>
    <w:rsid w:val="003B031D"/>
    <w:rsid w:val="003B0FCB"/>
    <w:rsid w:val="003B1D62"/>
    <w:rsid w:val="003B2E0D"/>
    <w:rsid w:val="003B2F4B"/>
    <w:rsid w:val="003B3A12"/>
    <w:rsid w:val="003B443D"/>
    <w:rsid w:val="003B4750"/>
    <w:rsid w:val="003B53BD"/>
    <w:rsid w:val="003B71A1"/>
    <w:rsid w:val="003B74BE"/>
    <w:rsid w:val="003B75ED"/>
    <w:rsid w:val="003B7675"/>
    <w:rsid w:val="003B7771"/>
    <w:rsid w:val="003B781C"/>
    <w:rsid w:val="003C1F69"/>
    <w:rsid w:val="003C25F9"/>
    <w:rsid w:val="003C2816"/>
    <w:rsid w:val="003C2BDA"/>
    <w:rsid w:val="003C2C0D"/>
    <w:rsid w:val="003C2C66"/>
    <w:rsid w:val="003C300B"/>
    <w:rsid w:val="003C3B57"/>
    <w:rsid w:val="003C6A87"/>
    <w:rsid w:val="003C7589"/>
    <w:rsid w:val="003C75D1"/>
    <w:rsid w:val="003C7D07"/>
    <w:rsid w:val="003D0761"/>
    <w:rsid w:val="003D1B95"/>
    <w:rsid w:val="003D2616"/>
    <w:rsid w:val="003D4029"/>
    <w:rsid w:val="003D44EC"/>
    <w:rsid w:val="003D4F8B"/>
    <w:rsid w:val="003D5307"/>
    <w:rsid w:val="003D5A20"/>
    <w:rsid w:val="003D66C9"/>
    <w:rsid w:val="003D70B4"/>
    <w:rsid w:val="003D70C8"/>
    <w:rsid w:val="003E07D5"/>
    <w:rsid w:val="003E1BAD"/>
    <w:rsid w:val="003E26E7"/>
    <w:rsid w:val="003E329B"/>
    <w:rsid w:val="003E4809"/>
    <w:rsid w:val="003E48F1"/>
    <w:rsid w:val="003E5011"/>
    <w:rsid w:val="003E55A4"/>
    <w:rsid w:val="003E73A9"/>
    <w:rsid w:val="003E7911"/>
    <w:rsid w:val="003E7BD9"/>
    <w:rsid w:val="003E7CBD"/>
    <w:rsid w:val="003F009A"/>
    <w:rsid w:val="003F0C6C"/>
    <w:rsid w:val="003F1A32"/>
    <w:rsid w:val="003F1DFD"/>
    <w:rsid w:val="003F1ED4"/>
    <w:rsid w:val="003F3506"/>
    <w:rsid w:val="003F38A2"/>
    <w:rsid w:val="003F3A15"/>
    <w:rsid w:val="003F3FCF"/>
    <w:rsid w:val="003F43FE"/>
    <w:rsid w:val="003F5238"/>
    <w:rsid w:val="003F5A35"/>
    <w:rsid w:val="003F6637"/>
    <w:rsid w:val="003F6BDD"/>
    <w:rsid w:val="003F782D"/>
    <w:rsid w:val="003F7C1A"/>
    <w:rsid w:val="003F7EFB"/>
    <w:rsid w:val="0040079D"/>
    <w:rsid w:val="004012A4"/>
    <w:rsid w:val="004024A9"/>
    <w:rsid w:val="004028D1"/>
    <w:rsid w:val="0040292D"/>
    <w:rsid w:val="00402A47"/>
    <w:rsid w:val="00402CE5"/>
    <w:rsid w:val="004030D9"/>
    <w:rsid w:val="0040337A"/>
    <w:rsid w:val="004034E3"/>
    <w:rsid w:val="004038D3"/>
    <w:rsid w:val="00403D9C"/>
    <w:rsid w:val="00404DEE"/>
    <w:rsid w:val="00404F79"/>
    <w:rsid w:val="00406291"/>
    <w:rsid w:val="0040740A"/>
    <w:rsid w:val="0040743E"/>
    <w:rsid w:val="0040777B"/>
    <w:rsid w:val="00407885"/>
    <w:rsid w:val="004100F3"/>
    <w:rsid w:val="00414C7D"/>
    <w:rsid w:val="00414F4F"/>
    <w:rsid w:val="00415591"/>
    <w:rsid w:val="00415D09"/>
    <w:rsid w:val="00416180"/>
    <w:rsid w:val="00416185"/>
    <w:rsid w:val="00417039"/>
    <w:rsid w:val="00417333"/>
    <w:rsid w:val="004178B0"/>
    <w:rsid w:val="00417EBE"/>
    <w:rsid w:val="00420898"/>
    <w:rsid w:val="00422D96"/>
    <w:rsid w:val="00423BC4"/>
    <w:rsid w:val="00423F1F"/>
    <w:rsid w:val="0042404A"/>
    <w:rsid w:val="004247A7"/>
    <w:rsid w:val="004253CE"/>
    <w:rsid w:val="0042583F"/>
    <w:rsid w:val="0042596B"/>
    <w:rsid w:val="00425FE5"/>
    <w:rsid w:val="00426153"/>
    <w:rsid w:val="00426570"/>
    <w:rsid w:val="00431B86"/>
    <w:rsid w:val="0043293F"/>
    <w:rsid w:val="004335DB"/>
    <w:rsid w:val="00433F43"/>
    <w:rsid w:val="004342DF"/>
    <w:rsid w:val="004343B1"/>
    <w:rsid w:val="00436175"/>
    <w:rsid w:val="00437284"/>
    <w:rsid w:val="00437428"/>
    <w:rsid w:val="00437842"/>
    <w:rsid w:val="00437C9B"/>
    <w:rsid w:val="0044145F"/>
    <w:rsid w:val="0044148B"/>
    <w:rsid w:val="0044186F"/>
    <w:rsid w:val="004435BE"/>
    <w:rsid w:val="00443CEF"/>
    <w:rsid w:val="00443F22"/>
    <w:rsid w:val="00444964"/>
    <w:rsid w:val="00444D80"/>
    <w:rsid w:val="0044611A"/>
    <w:rsid w:val="00446B9A"/>
    <w:rsid w:val="004472E7"/>
    <w:rsid w:val="00447AF9"/>
    <w:rsid w:val="0045004D"/>
    <w:rsid w:val="00452090"/>
    <w:rsid w:val="004521BF"/>
    <w:rsid w:val="00452294"/>
    <w:rsid w:val="00452568"/>
    <w:rsid w:val="00453399"/>
    <w:rsid w:val="0045376B"/>
    <w:rsid w:val="004546C8"/>
    <w:rsid w:val="004547DD"/>
    <w:rsid w:val="004551B7"/>
    <w:rsid w:val="00455994"/>
    <w:rsid w:val="00456F3C"/>
    <w:rsid w:val="00457963"/>
    <w:rsid w:val="0045796F"/>
    <w:rsid w:val="00460B70"/>
    <w:rsid w:val="00460EB8"/>
    <w:rsid w:val="00461991"/>
    <w:rsid w:val="004620C7"/>
    <w:rsid w:val="00462E32"/>
    <w:rsid w:val="00463E1E"/>
    <w:rsid w:val="0046413C"/>
    <w:rsid w:val="004642B2"/>
    <w:rsid w:val="004646F8"/>
    <w:rsid w:val="00464A44"/>
    <w:rsid w:val="0046505F"/>
    <w:rsid w:val="00465844"/>
    <w:rsid w:val="00466199"/>
    <w:rsid w:val="004664F8"/>
    <w:rsid w:val="00467742"/>
    <w:rsid w:val="00467BF7"/>
    <w:rsid w:val="00471446"/>
    <w:rsid w:val="00472EC8"/>
    <w:rsid w:val="00472F53"/>
    <w:rsid w:val="00473E66"/>
    <w:rsid w:val="0047427B"/>
    <w:rsid w:val="004744DC"/>
    <w:rsid w:val="00475145"/>
    <w:rsid w:val="0047558C"/>
    <w:rsid w:val="00475624"/>
    <w:rsid w:val="00475C60"/>
    <w:rsid w:val="00475F2F"/>
    <w:rsid w:val="004771C5"/>
    <w:rsid w:val="004801C7"/>
    <w:rsid w:val="00481819"/>
    <w:rsid w:val="00481901"/>
    <w:rsid w:val="00481A08"/>
    <w:rsid w:val="00482114"/>
    <w:rsid w:val="0048263F"/>
    <w:rsid w:val="00482D14"/>
    <w:rsid w:val="0048370C"/>
    <w:rsid w:val="00483F17"/>
    <w:rsid w:val="00484F7A"/>
    <w:rsid w:val="00485885"/>
    <w:rsid w:val="0048667B"/>
    <w:rsid w:val="00487817"/>
    <w:rsid w:val="004902CA"/>
    <w:rsid w:val="00490510"/>
    <w:rsid w:val="004918EE"/>
    <w:rsid w:val="00491A3C"/>
    <w:rsid w:val="004921CE"/>
    <w:rsid w:val="00494963"/>
    <w:rsid w:val="00494D37"/>
    <w:rsid w:val="004968A0"/>
    <w:rsid w:val="004A0EB5"/>
    <w:rsid w:val="004A1C1F"/>
    <w:rsid w:val="004A2AD0"/>
    <w:rsid w:val="004A4D43"/>
    <w:rsid w:val="004A6CBD"/>
    <w:rsid w:val="004A7370"/>
    <w:rsid w:val="004B1062"/>
    <w:rsid w:val="004B1E98"/>
    <w:rsid w:val="004B244E"/>
    <w:rsid w:val="004B26FF"/>
    <w:rsid w:val="004B2721"/>
    <w:rsid w:val="004B2751"/>
    <w:rsid w:val="004B314F"/>
    <w:rsid w:val="004B40AB"/>
    <w:rsid w:val="004B4CE1"/>
    <w:rsid w:val="004B5875"/>
    <w:rsid w:val="004B64EE"/>
    <w:rsid w:val="004B66AE"/>
    <w:rsid w:val="004B75A5"/>
    <w:rsid w:val="004C04E3"/>
    <w:rsid w:val="004C118A"/>
    <w:rsid w:val="004C2263"/>
    <w:rsid w:val="004C2DF8"/>
    <w:rsid w:val="004C2EC4"/>
    <w:rsid w:val="004C300E"/>
    <w:rsid w:val="004C4381"/>
    <w:rsid w:val="004C630B"/>
    <w:rsid w:val="004C6494"/>
    <w:rsid w:val="004C66EB"/>
    <w:rsid w:val="004C6BD5"/>
    <w:rsid w:val="004C6E0D"/>
    <w:rsid w:val="004C72DA"/>
    <w:rsid w:val="004D085E"/>
    <w:rsid w:val="004D09C4"/>
    <w:rsid w:val="004D0D2A"/>
    <w:rsid w:val="004D17F8"/>
    <w:rsid w:val="004D37B5"/>
    <w:rsid w:val="004D3ACE"/>
    <w:rsid w:val="004D3FE6"/>
    <w:rsid w:val="004D4288"/>
    <w:rsid w:val="004D475C"/>
    <w:rsid w:val="004D4E40"/>
    <w:rsid w:val="004D5882"/>
    <w:rsid w:val="004D624E"/>
    <w:rsid w:val="004D6821"/>
    <w:rsid w:val="004E0399"/>
    <w:rsid w:val="004E08E2"/>
    <w:rsid w:val="004E0E3E"/>
    <w:rsid w:val="004E22A8"/>
    <w:rsid w:val="004E283A"/>
    <w:rsid w:val="004E2E7E"/>
    <w:rsid w:val="004E30AD"/>
    <w:rsid w:val="004E5BEF"/>
    <w:rsid w:val="004E60F4"/>
    <w:rsid w:val="004E6EDB"/>
    <w:rsid w:val="004E78B5"/>
    <w:rsid w:val="004F03F3"/>
    <w:rsid w:val="004F0FB3"/>
    <w:rsid w:val="004F1C43"/>
    <w:rsid w:val="004F22E4"/>
    <w:rsid w:val="004F4956"/>
    <w:rsid w:val="004F541F"/>
    <w:rsid w:val="004F6B8D"/>
    <w:rsid w:val="004F700D"/>
    <w:rsid w:val="004F7BAE"/>
    <w:rsid w:val="005005BB"/>
    <w:rsid w:val="00500C6B"/>
    <w:rsid w:val="00501C40"/>
    <w:rsid w:val="0050214D"/>
    <w:rsid w:val="005021BD"/>
    <w:rsid w:val="00503F05"/>
    <w:rsid w:val="00504037"/>
    <w:rsid w:val="005040D3"/>
    <w:rsid w:val="005047D7"/>
    <w:rsid w:val="00505E4F"/>
    <w:rsid w:val="00506B38"/>
    <w:rsid w:val="0050755E"/>
    <w:rsid w:val="00507966"/>
    <w:rsid w:val="00507B7B"/>
    <w:rsid w:val="00507F8E"/>
    <w:rsid w:val="005106E7"/>
    <w:rsid w:val="00510E09"/>
    <w:rsid w:val="0051166C"/>
    <w:rsid w:val="00511977"/>
    <w:rsid w:val="00511D96"/>
    <w:rsid w:val="00511DD3"/>
    <w:rsid w:val="005124F0"/>
    <w:rsid w:val="00512EBF"/>
    <w:rsid w:val="00513D22"/>
    <w:rsid w:val="00516E08"/>
    <w:rsid w:val="00517156"/>
    <w:rsid w:val="005172CF"/>
    <w:rsid w:val="0052013F"/>
    <w:rsid w:val="00521634"/>
    <w:rsid w:val="0052196F"/>
    <w:rsid w:val="00522D70"/>
    <w:rsid w:val="00523560"/>
    <w:rsid w:val="0052383B"/>
    <w:rsid w:val="0052485B"/>
    <w:rsid w:val="00524EFB"/>
    <w:rsid w:val="00525264"/>
    <w:rsid w:val="005254C7"/>
    <w:rsid w:val="00525739"/>
    <w:rsid w:val="00525DBB"/>
    <w:rsid w:val="005269A1"/>
    <w:rsid w:val="00526FB4"/>
    <w:rsid w:val="005310D1"/>
    <w:rsid w:val="00531BE4"/>
    <w:rsid w:val="00531C6F"/>
    <w:rsid w:val="00532360"/>
    <w:rsid w:val="0053274D"/>
    <w:rsid w:val="005327B9"/>
    <w:rsid w:val="00533F48"/>
    <w:rsid w:val="00534DA9"/>
    <w:rsid w:val="00535C7F"/>
    <w:rsid w:val="00536254"/>
    <w:rsid w:val="0053703D"/>
    <w:rsid w:val="005370D3"/>
    <w:rsid w:val="00537C89"/>
    <w:rsid w:val="00541204"/>
    <w:rsid w:val="00542301"/>
    <w:rsid w:val="005423F5"/>
    <w:rsid w:val="00543087"/>
    <w:rsid w:val="00543DF9"/>
    <w:rsid w:val="00544D97"/>
    <w:rsid w:val="00546234"/>
    <w:rsid w:val="00546BB4"/>
    <w:rsid w:val="005471ED"/>
    <w:rsid w:val="005516A4"/>
    <w:rsid w:val="005542F9"/>
    <w:rsid w:val="00554A12"/>
    <w:rsid w:val="00554EA2"/>
    <w:rsid w:val="00555230"/>
    <w:rsid w:val="00555BDA"/>
    <w:rsid w:val="00556110"/>
    <w:rsid w:val="005567D1"/>
    <w:rsid w:val="00556EBA"/>
    <w:rsid w:val="00557B0F"/>
    <w:rsid w:val="00557CF6"/>
    <w:rsid w:val="005601B8"/>
    <w:rsid w:val="005602D3"/>
    <w:rsid w:val="00560B95"/>
    <w:rsid w:val="00561B79"/>
    <w:rsid w:val="00562927"/>
    <w:rsid w:val="00562C57"/>
    <w:rsid w:val="00563821"/>
    <w:rsid w:val="00564630"/>
    <w:rsid w:val="0056463E"/>
    <w:rsid w:val="00565168"/>
    <w:rsid w:val="005654D3"/>
    <w:rsid w:val="005664B7"/>
    <w:rsid w:val="00566D20"/>
    <w:rsid w:val="00566E04"/>
    <w:rsid w:val="00567685"/>
    <w:rsid w:val="0057205C"/>
    <w:rsid w:val="00573E71"/>
    <w:rsid w:val="00575DAA"/>
    <w:rsid w:val="00577A46"/>
    <w:rsid w:val="005808C1"/>
    <w:rsid w:val="00580D1B"/>
    <w:rsid w:val="005822D3"/>
    <w:rsid w:val="00582406"/>
    <w:rsid w:val="005824BF"/>
    <w:rsid w:val="00582B69"/>
    <w:rsid w:val="00583250"/>
    <w:rsid w:val="0058402C"/>
    <w:rsid w:val="005843D3"/>
    <w:rsid w:val="00584C06"/>
    <w:rsid w:val="0058629F"/>
    <w:rsid w:val="00591195"/>
    <w:rsid w:val="005916FB"/>
    <w:rsid w:val="00591BB6"/>
    <w:rsid w:val="00592758"/>
    <w:rsid w:val="00592C65"/>
    <w:rsid w:val="00592CA9"/>
    <w:rsid w:val="00593145"/>
    <w:rsid w:val="00593225"/>
    <w:rsid w:val="00593334"/>
    <w:rsid w:val="0059378B"/>
    <w:rsid w:val="00593D46"/>
    <w:rsid w:val="00593EF8"/>
    <w:rsid w:val="00594B88"/>
    <w:rsid w:val="0059548C"/>
    <w:rsid w:val="00595D1D"/>
    <w:rsid w:val="00596CF7"/>
    <w:rsid w:val="00596F6F"/>
    <w:rsid w:val="0059706F"/>
    <w:rsid w:val="00597959"/>
    <w:rsid w:val="00597C60"/>
    <w:rsid w:val="005A018A"/>
    <w:rsid w:val="005A09FD"/>
    <w:rsid w:val="005A135A"/>
    <w:rsid w:val="005A187B"/>
    <w:rsid w:val="005A1A76"/>
    <w:rsid w:val="005A2B11"/>
    <w:rsid w:val="005A2FCF"/>
    <w:rsid w:val="005A46E2"/>
    <w:rsid w:val="005A4A01"/>
    <w:rsid w:val="005A4BEA"/>
    <w:rsid w:val="005A50D7"/>
    <w:rsid w:val="005A67D7"/>
    <w:rsid w:val="005A73B1"/>
    <w:rsid w:val="005B1FB8"/>
    <w:rsid w:val="005B587B"/>
    <w:rsid w:val="005B5DA0"/>
    <w:rsid w:val="005B6842"/>
    <w:rsid w:val="005B68F7"/>
    <w:rsid w:val="005B691D"/>
    <w:rsid w:val="005B6B22"/>
    <w:rsid w:val="005C04AB"/>
    <w:rsid w:val="005C0DAF"/>
    <w:rsid w:val="005C0FE4"/>
    <w:rsid w:val="005C1E38"/>
    <w:rsid w:val="005C2245"/>
    <w:rsid w:val="005C3AFE"/>
    <w:rsid w:val="005C3EF5"/>
    <w:rsid w:val="005C48BC"/>
    <w:rsid w:val="005C4A6F"/>
    <w:rsid w:val="005C4B58"/>
    <w:rsid w:val="005D0130"/>
    <w:rsid w:val="005D21B8"/>
    <w:rsid w:val="005D2752"/>
    <w:rsid w:val="005D304E"/>
    <w:rsid w:val="005D3BC3"/>
    <w:rsid w:val="005D5F77"/>
    <w:rsid w:val="005D6763"/>
    <w:rsid w:val="005D72DA"/>
    <w:rsid w:val="005D7F05"/>
    <w:rsid w:val="005E1333"/>
    <w:rsid w:val="005E2197"/>
    <w:rsid w:val="005E22F3"/>
    <w:rsid w:val="005E367C"/>
    <w:rsid w:val="005E3C28"/>
    <w:rsid w:val="005E3F3A"/>
    <w:rsid w:val="005E69D4"/>
    <w:rsid w:val="005F15E0"/>
    <w:rsid w:val="005F1870"/>
    <w:rsid w:val="005F277D"/>
    <w:rsid w:val="005F2FD2"/>
    <w:rsid w:val="005F312B"/>
    <w:rsid w:val="005F3BFD"/>
    <w:rsid w:val="005F4F76"/>
    <w:rsid w:val="005F586B"/>
    <w:rsid w:val="005F70A7"/>
    <w:rsid w:val="00601341"/>
    <w:rsid w:val="006035AB"/>
    <w:rsid w:val="0060377B"/>
    <w:rsid w:val="006039DD"/>
    <w:rsid w:val="00603AFA"/>
    <w:rsid w:val="00603CE8"/>
    <w:rsid w:val="006040B6"/>
    <w:rsid w:val="00604860"/>
    <w:rsid w:val="006048E0"/>
    <w:rsid w:val="00604B4C"/>
    <w:rsid w:val="00605ECF"/>
    <w:rsid w:val="00606211"/>
    <w:rsid w:val="0060668A"/>
    <w:rsid w:val="00607178"/>
    <w:rsid w:val="00610636"/>
    <w:rsid w:val="006116F7"/>
    <w:rsid w:val="00612169"/>
    <w:rsid w:val="006131BC"/>
    <w:rsid w:val="0061384C"/>
    <w:rsid w:val="0061394B"/>
    <w:rsid w:val="0061535D"/>
    <w:rsid w:val="00615673"/>
    <w:rsid w:val="00616561"/>
    <w:rsid w:val="006167EF"/>
    <w:rsid w:val="00616D97"/>
    <w:rsid w:val="00620776"/>
    <w:rsid w:val="00620CEE"/>
    <w:rsid w:val="00621822"/>
    <w:rsid w:val="00622CE8"/>
    <w:rsid w:val="00623492"/>
    <w:rsid w:val="00624360"/>
    <w:rsid w:val="00625BFC"/>
    <w:rsid w:val="00625EF4"/>
    <w:rsid w:val="006310C1"/>
    <w:rsid w:val="00631E3B"/>
    <w:rsid w:val="00632211"/>
    <w:rsid w:val="00632F36"/>
    <w:rsid w:val="00634DC0"/>
    <w:rsid w:val="006364F7"/>
    <w:rsid w:val="0063799B"/>
    <w:rsid w:val="00637C68"/>
    <w:rsid w:val="00637E93"/>
    <w:rsid w:val="00641ED0"/>
    <w:rsid w:val="0064222E"/>
    <w:rsid w:val="0064251E"/>
    <w:rsid w:val="00644A84"/>
    <w:rsid w:val="00644C01"/>
    <w:rsid w:val="00644F09"/>
    <w:rsid w:val="006451D0"/>
    <w:rsid w:val="00645A76"/>
    <w:rsid w:val="00646344"/>
    <w:rsid w:val="0064638D"/>
    <w:rsid w:val="00647093"/>
    <w:rsid w:val="00647118"/>
    <w:rsid w:val="006471EC"/>
    <w:rsid w:val="006473C2"/>
    <w:rsid w:val="00647B82"/>
    <w:rsid w:val="00647F32"/>
    <w:rsid w:val="006502C2"/>
    <w:rsid w:val="00650535"/>
    <w:rsid w:val="00650AEC"/>
    <w:rsid w:val="00650F8A"/>
    <w:rsid w:val="006510E4"/>
    <w:rsid w:val="00651840"/>
    <w:rsid w:val="0065203B"/>
    <w:rsid w:val="00652212"/>
    <w:rsid w:val="00652B82"/>
    <w:rsid w:val="00654BFF"/>
    <w:rsid w:val="006572F0"/>
    <w:rsid w:val="0065751D"/>
    <w:rsid w:val="0066034F"/>
    <w:rsid w:val="0066072A"/>
    <w:rsid w:val="00660A05"/>
    <w:rsid w:val="00663073"/>
    <w:rsid w:val="00663CDF"/>
    <w:rsid w:val="00663F50"/>
    <w:rsid w:val="00664075"/>
    <w:rsid w:val="00664787"/>
    <w:rsid w:val="00665B44"/>
    <w:rsid w:val="006669E5"/>
    <w:rsid w:val="00667922"/>
    <w:rsid w:val="00672F1B"/>
    <w:rsid w:val="006730D3"/>
    <w:rsid w:val="00674080"/>
    <w:rsid w:val="0067478C"/>
    <w:rsid w:val="006757AD"/>
    <w:rsid w:val="00676908"/>
    <w:rsid w:val="00677476"/>
    <w:rsid w:val="00677CF9"/>
    <w:rsid w:val="006828B9"/>
    <w:rsid w:val="006838F2"/>
    <w:rsid w:val="00685CEE"/>
    <w:rsid w:val="00686016"/>
    <w:rsid w:val="00686A0E"/>
    <w:rsid w:val="006905D1"/>
    <w:rsid w:val="006907DD"/>
    <w:rsid w:val="00690AB5"/>
    <w:rsid w:val="00691348"/>
    <w:rsid w:val="00691E31"/>
    <w:rsid w:val="00691F19"/>
    <w:rsid w:val="00691F77"/>
    <w:rsid w:val="006920A9"/>
    <w:rsid w:val="006924FF"/>
    <w:rsid w:val="006933DC"/>
    <w:rsid w:val="00694BB9"/>
    <w:rsid w:val="00694D4B"/>
    <w:rsid w:val="00694F35"/>
    <w:rsid w:val="006A09EE"/>
    <w:rsid w:val="006A0D2C"/>
    <w:rsid w:val="006A0EE1"/>
    <w:rsid w:val="006A199D"/>
    <w:rsid w:val="006A2255"/>
    <w:rsid w:val="006A30ED"/>
    <w:rsid w:val="006A381E"/>
    <w:rsid w:val="006A384C"/>
    <w:rsid w:val="006A3D28"/>
    <w:rsid w:val="006A4FB6"/>
    <w:rsid w:val="006A60EE"/>
    <w:rsid w:val="006A69CB"/>
    <w:rsid w:val="006A741E"/>
    <w:rsid w:val="006B0408"/>
    <w:rsid w:val="006B17C7"/>
    <w:rsid w:val="006B1823"/>
    <w:rsid w:val="006B190F"/>
    <w:rsid w:val="006B243B"/>
    <w:rsid w:val="006B286A"/>
    <w:rsid w:val="006B2DEE"/>
    <w:rsid w:val="006B36BE"/>
    <w:rsid w:val="006B39D4"/>
    <w:rsid w:val="006B45FE"/>
    <w:rsid w:val="006B4CED"/>
    <w:rsid w:val="006B511E"/>
    <w:rsid w:val="006B5643"/>
    <w:rsid w:val="006B5E90"/>
    <w:rsid w:val="006B6A6F"/>
    <w:rsid w:val="006B71CA"/>
    <w:rsid w:val="006B76E9"/>
    <w:rsid w:val="006B772C"/>
    <w:rsid w:val="006C1639"/>
    <w:rsid w:val="006C1693"/>
    <w:rsid w:val="006C16F4"/>
    <w:rsid w:val="006C287F"/>
    <w:rsid w:val="006C44D4"/>
    <w:rsid w:val="006C520D"/>
    <w:rsid w:val="006C56D3"/>
    <w:rsid w:val="006C5FC0"/>
    <w:rsid w:val="006C6F24"/>
    <w:rsid w:val="006C7559"/>
    <w:rsid w:val="006C778A"/>
    <w:rsid w:val="006D08FE"/>
    <w:rsid w:val="006D1319"/>
    <w:rsid w:val="006D147C"/>
    <w:rsid w:val="006D2896"/>
    <w:rsid w:val="006D2DED"/>
    <w:rsid w:val="006D35DB"/>
    <w:rsid w:val="006D5196"/>
    <w:rsid w:val="006D51BE"/>
    <w:rsid w:val="006D5EEA"/>
    <w:rsid w:val="006D6EA3"/>
    <w:rsid w:val="006D75AC"/>
    <w:rsid w:val="006D7ABD"/>
    <w:rsid w:val="006E0887"/>
    <w:rsid w:val="006E0FAB"/>
    <w:rsid w:val="006E2399"/>
    <w:rsid w:val="006E3BFB"/>
    <w:rsid w:val="006E3E8F"/>
    <w:rsid w:val="006E5833"/>
    <w:rsid w:val="006E6932"/>
    <w:rsid w:val="006E6D63"/>
    <w:rsid w:val="006E73A6"/>
    <w:rsid w:val="006F04BD"/>
    <w:rsid w:val="006F1DED"/>
    <w:rsid w:val="006F2759"/>
    <w:rsid w:val="006F2D33"/>
    <w:rsid w:val="006F2D7A"/>
    <w:rsid w:val="006F4220"/>
    <w:rsid w:val="006F4250"/>
    <w:rsid w:val="006F6299"/>
    <w:rsid w:val="006F7104"/>
    <w:rsid w:val="00700D85"/>
    <w:rsid w:val="00701020"/>
    <w:rsid w:val="007011CA"/>
    <w:rsid w:val="00701265"/>
    <w:rsid w:val="00701AFC"/>
    <w:rsid w:val="007039E6"/>
    <w:rsid w:val="00703CB5"/>
    <w:rsid w:val="00703CE8"/>
    <w:rsid w:val="00704737"/>
    <w:rsid w:val="00704C1B"/>
    <w:rsid w:val="007059EA"/>
    <w:rsid w:val="00705D34"/>
    <w:rsid w:val="0070638A"/>
    <w:rsid w:val="007066EA"/>
    <w:rsid w:val="00707137"/>
    <w:rsid w:val="00707A80"/>
    <w:rsid w:val="0071015D"/>
    <w:rsid w:val="00710906"/>
    <w:rsid w:val="007113ED"/>
    <w:rsid w:val="00712157"/>
    <w:rsid w:val="00712433"/>
    <w:rsid w:val="00712E01"/>
    <w:rsid w:val="0071398B"/>
    <w:rsid w:val="00713AB4"/>
    <w:rsid w:val="00714AE9"/>
    <w:rsid w:val="00715639"/>
    <w:rsid w:val="0071564C"/>
    <w:rsid w:val="00717478"/>
    <w:rsid w:val="007200F0"/>
    <w:rsid w:val="00720229"/>
    <w:rsid w:val="007209A3"/>
    <w:rsid w:val="007215EB"/>
    <w:rsid w:val="00722328"/>
    <w:rsid w:val="0072483E"/>
    <w:rsid w:val="00724E16"/>
    <w:rsid w:val="00724E6E"/>
    <w:rsid w:val="007257E3"/>
    <w:rsid w:val="007272EE"/>
    <w:rsid w:val="007272F6"/>
    <w:rsid w:val="00727575"/>
    <w:rsid w:val="00727F09"/>
    <w:rsid w:val="00730152"/>
    <w:rsid w:val="00730813"/>
    <w:rsid w:val="0073108A"/>
    <w:rsid w:val="00731937"/>
    <w:rsid w:val="00732288"/>
    <w:rsid w:val="00732488"/>
    <w:rsid w:val="00732AD8"/>
    <w:rsid w:val="00734E3B"/>
    <w:rsid w:val="0073663C"/>
    <w:rsid w:val="00737D7C"/>
    <w:rsid w:val="00737F14"/>
    <w:rsid w:val="007407EB"/>
    <w:rsid w:val="007413AB"/>
    <w:rsid w:val="00742EC9"/>
    <w:rsid w:val="00744138"/>
    <w:rsid w:val="0074435F"/>
    <w:rsid w:val="00744814"/>
    <w:rsid w:val="00745468"/>
    <w:rsid w:val="00745894"/>
    <w:rsid w:val="007475B7"/>
    <w:rsid w:val="00747643"/>
    <w:rsid w:val="007477CD"/>
    <w:rsid w:val="007503C3"/>
    <w:rsid w:val="007510EB"/>
    <w:rsid w:val="00751412"/>
    <w:rsid w:val="00751956"/>
    <w:rsid w:val="007519A9"/>
    <w:rsid w:val="00753598"/>
    <w:rsid w:val="00753CBF"/>
    <w:rsid w:val="00753E3C"/>
    <w:rsid w:val="0075649A"/>
    <w:rsid w:val="00756864"/>
    <w:rsid w:val="00760035"/>
    <w:rsid w:val="00760C03"/>
    <w:rsid w:val="00760D0A"/>
    <w:rsid w:val="0076106D"/>
    <w:rsid w:val="00762184"/>
    <w:rsid w:val="00762550"/>
    <w:rsid w:val="007635D1"/>
    <w:rsid w:val="00764D97"/>
    <w:rsid w:val="00765219"/>
    <w:rsid w:val="007661B9"/>
    <w:rsid w:val="007663EC"/>
    <w:rsid w:val="00766D74"/>
    <w:rsid w:val="007703CA"/>
    <w:rsid w:val="007706BC"/>
    <w:rsid w:val="00770C42"/>
    <w:rsid w:val="00770D3F"/>
    <w:rsid w:val="0077107F"/>
    <w:rsid w:val="00772DF7"/>
    <w:rsid w:val="00772F18"/>
    <w:rsid w:val="00775B73"/>
    <w:rsid w:val="0077612A"/>
    <w:rsid w:val="00777355"/>
    <w:rsid w:val="00780AD2"/>
    <w:rsid w:val="00781783"/>
    <w:rsid w:val="0078194F"/>
    <w:rsid w:val="00781974"/>
    <w:rsid w:val="00781B63"/>
    <w:rsid w:val="00782A2E"/>
    <w:rsid w:val="00782E31"/>
    <w:rsid w:val="007837DE"/>
    <w:rsid w:val="007837E1"/>
    <w:rsid w:val="00783FF2"/>
    <w:rsid w:val="00784C03"/>
    <w:rsid w:val="00786A3A"/>
    <w:rsid w:val="007870E2"/>
    <w:rsid w:val="00787561"/>
    <w:rsid w:val="00787572"/>
    <w:rsid w:val="00787BEB"/>
    <w:rsid w:val="00787D27"/>
    <w:rsid w:val="007909A5"/>
    <w:rsid w:val="00791833"/>
    <w:rsid w:val="0079208F"/>
    <w:rsid w:val="007928DD"/>
    <w:rsid w:val="00792D28"/>
    <w:rsid w:val="00793391"/>
    <w:rsid w:val="007934ED"/>
    <w:rsid w:val="007967C5"/>
    <w:rsid w:val="00797622"/>
    <w:rsid w:val="007A0056"/>
    <w:rsid w:val="007A1B79"/>
    <w:rsid w:val="007A1C7E"/>
    <w:rsid w:val="007A2523"/>
    <w:rsid w:val="007A42F5"/>
    <w:rsid w:val="007A5338"/>
    <w:rsid w:val="007A55C4"/>
    <w:rsid w:val="007A56AC"/>
    <w:rsid w:val="007A69E1"/>
    <w:rsid w:val="007A74BE"/>
    <w:rsid w:val="007B0150"/>
    <w:rsid w:val="007B1032"/>
    <w:rsid w:val="007B2048"/>
    <w:rsid w:val="007B390B"/>
    <w:rsid w:val="007B3DAC"/>
    <w:rsid w:val="007B47D3"/>
    <w:rsid w:val="007B589C"/>
    <w:rsid w:val="007B6990"/>
    <w:rsid w:val="007B71B3"/>
    <w:rsid w:val="007B724E"/>
    <w:rsid w:val="007B727E"/>
    <w:rsid w:val="007C1CE9"/>
    <w:rsid w:val="007C22E7"/>
    <w:rsid w:val="007C42C1"/>
    <w:rsid w:val="007C5053"/>
    <w:rsid w:val="007C525F"/>
    <w:rsid w:val="007C6D10"/>
    <w:rsid w:val="007C71CA"/>
    <w:rsid w:val="007D0376"/>
    <w:rsid w:val="007D3E13"/>
    <w:rsid w:val="007D521E"/>
    <w:rsid w:val="007D57D9"/>
    <w:rsid w:val="007D5954"/>
    <w:rsid w:val="007D59C9"/>
    <w:rsid w:val="007D59F2"/>
    <w:rsid w:val="007D6B92"/>
    <w:rsid w:val="007D7BA9"/>
    <w:rsid w:val="007E06EA"/>
    <w:rsid w:val="007E07DB"/>
    <w:rsid w:val="007E0CF1"/>
    <w:rsid w:val="007E16E5"/>
    <w:rsid w:val="007E19A6"/>
    <w:rsid w:val="007E2AD0"/>
    <w:rsid w:val="007E375A"/>
    <w:rsid w:val="007E3D4B"/>
    <w:rsid w:val="007E3F57"/>
    <w:rsid w:val="007E4AF8"/>
    <w:rsid w:val="007E4B93"/>
    <w:rsid w:val="007E5661"/>
    <w:rsid w:val="007E5866"/>
    <w:rsid w:val="007E5872"/>
    <w:rsid w:val="007E694C"/>
    <w:rsid w:val="007E72AF"/>
    <w:rsid w:val="007F12FF"/>
    <w:rsid w:val="007F1526"/>
    <w:rsid w:val="007F17D1"/>
    <w:rsid w:val="007F1A74"/>
    <w:rsid w:val="007F2AD9"/>
    <w:rsid w:val="007F3245"/>
    <w:rsid w:val="007F360E"/>
    <w:rsid w:val="007F4412"/>
    <w:rsid w:val="007F4C8C"/>
    <w:rsid w:val="007F62CF"/>
    <w:rsid w:val="007F6922"/>
    <w:rsid w:val="007F7562"/>
    <w:rsid w:val="00801064"/>
    <w:rsid w:val="00801DBE"/>
    <w:rsid w:val="0080306D"/>
    <w:rsid w:val="00803778"/>
    <w:rsid w:val="00803CD7"/>
    <w:rsid w:val="00804E32"/>
    <w:rsid w:val="00805BCE"/>
    <w:rsid w:val="008060A1"/>
    <w:rsid w:val="008078A9"/>
    <w:rsid w:val="008103AC"/>
    <w:rsid w:val="00810747"/>
    <w:rsid w:val="0081135E"/>
    <w:rsid w:val="00812114"/>
    <w:rsid w:val="008122A0"/>
    <w:rsid w:val="0081324A"/>
    <w:rsid w:val="008134B5"/>
    <w:rsid w:val="00814045"/>
    <w:rsid w:val="00814349"/>
    <w:rsid w:val="008145A3"/>
    <w:rsid w:val="008145DD"/>
    <w:rsid w:val="00814E28"/>
    <w:rsid w:val="0081508A"/>
    <w:rsid w:val="008177C6"/>
    <w:rsid w:val="00817B01"/>
    <w:rsid w:val="0082050D"/>
    <w:rsid w:val="00821C4C"/>
    <w:rsid w:val="0082411F"/>
    <w:rsid w:val="00824B95"/>
    <w:rsid w:val="00824C66"/>
    <w:rsid w:val="00824E09"/>
    <w:rsid w:val="008263F2"/>
    <w:rsid w:val="00830A76"/>
    <w:rsid w:val="008310EA"/>
    <w:rsid w:val="00831626"/>
    <w:rsid w:val="00831C65"/>
    <w:rsid w:val="00833F28"/>
    <w:rsid w:val="00833FCB"/>
    <w:rsid w:val="008343EF"/>
    <w:rsid w:val="008346EA"/>
    <w:rsid w:val="00834C64"/>
    <w:rsid w:val="00834EE1"/>
    <w:rsid w:val="00835424"/>
    <w:rsid w:val="00835590"/>
    <w:rsid w:val="00835C6A"/>
    <w:rsid w:val="00836163"/>
    <w:rsid w:val="00836722"/>
    <w:rsid w:val="008369AA"/>
    <w:rsid w:val="00837F11"/>
    <w:rsid w:val="00840F2D"/>
    <w:rsid w:val="00842EC6"/>
    <w:rsid w:val="008468B6"/>
    <w:rsid w:val="008473E4"/>
    <w:rsid w:val="00847598"/>
    <w:rsid w:val="00852497"/>
    <w:rsid w:val="00852D2C"/>
    <w:rsid w:val="00853F2C"/>
    <w:rsid w:val="00860DDF"/>
    <w:rsid w:val="0086172F"/>
    <w:rsid w:val="00861963"/>
    <w:rsid w:val="008625C9"/>
    <w:rsid w:val="00864874"/>
    <w:rsid w:val="0086499C"/>
    <w:rsid w:val="00864D16"/>
    <w:rsid w:val="00864EF0"/>
    <w:rsid w:val="00865198"/>
    <w:rsid w:val="00865D0F"/>
    <w:rsid w:val="00865DA5"/>
    <w:rsid w:val="0086785A"/>
    <w:rsid w:val="00867D73"/>
    <w:rsid w:val="00870214"/>
    <w:rsid w:val="008703CC"/>
    <w:rsid w:val="00870A00"/>
    <w:rsid w:val="00870AA4"/>
    <w:rsid w:val="00870EC4"/>
    <w:rsid w:val="008717E0"/>
    <w:rsid w:val="008719A5"/>
    <w:rsid w:val="0087214E"/>
    <w:rsid w:val="008726F6"/>
    <w:rsid w:val="00872AA4"/>
    <w:rsid w:val="00873815"/>
    <w:rsid w:val="00873FA6"/>
    <w:rsid w:val="008740BF"/>
    <w:rsid w:val="0087423A"/>
    <w:rsid w:val="00876557"/>
    <w:rsid w:val="00877024"/>
    <w:rsid w:val="008802B7"/>
    <w:rsid w:val="00880E76"/>
    <w:rsid w:val="00881290"/>
    <w:rsid w:val="00881B71"/>
    <w:rsid w:val="008831A0"/>
    <w:rsid w:val="00884822"/>
    <w:rsid w:val="008857B7"/>
    <w:rsid w:val="008862EE"/>
    <w:rsid w:val="0088791E"/>
    <w:rsid w:val="00890263"/>
    <w:rsid w:val="008908C9"/>
    <w:rsid w:val="00892153"/>
    <w:rsid w:val="008924A6"/>
    <w:rsid w:val="00893404"/>
    <w:rsid w:val="00894DB9"/>
    <w:rsid w:val="0089594C"/>
    <w:rsid w:val="00895BCD"/>
    <w:rsid w:val="00895E0B"/>
    <w:rsid w:val="0089732D"/>
    <w:rsid w:val="0089760C"/>
    <w:rsid w:val="008A0667"/>
    <w:rsid w:val="008A0727"/>
    <w:rsid w:val="008A0940"/>
    <w:rsid w:val="008A17C5"/>
    <w:rsid w:val="008A19B9"/>
    <w:rsid w:val="008A2A93"/>
    <w:rsid w:val="008A30E0"/>
    <w:rsid w:val="008A4B37"/>
    <w:rsid w:val="008A60E3"/>
    <w:rsid w:val="008A67A7"/>
    <w:rsid w:val="008A6B90"/>
    <w:rsid w:val="008A6DA9"/>
    <w:rsid w:val="008A6EA7"/>
    <w:rsid w:val="008A7EC1"/>
    <w:rsid w:val="008B0A37"/>
    <w:rsid w:val="008B10A3"/>
    <w:rsid w:val="008B26A7"/>
    <w:rsid w:val="008B2EB6"/>
    <w:rsid w:val="008B3F23"/>
    <w:rsid w:val="008B6856"/>
    <w:rsid w:val="008B7957"/>
    <w:rsid w:val="008C19DB"/>
    <w:rsid w:val="008C1F19"/>
    <w:rsid w:val="008C1F4B"/>
    <w:rsid w:val="008C1F5F"/>
    <w:rsid w:val="008C2509"/>
    <w:rsid w:val="008C2659"/>
    <w:rsid w:val="008C28A9"/>
    <w:rsid w:val="008C2929"/>
    <w:rsid w:val="008C29E4"/>
    <w:rsid w:val="008C331C"/>
    <w:rsid w:val="008C3D7D"/>
    <w:rsid w:val="008C49E2"/>
    <w:rsid w:val="008C4EDA"/>
    <w:rsid w:val="008C5CAF"/>
    <w:rsid w:val="008C677A"/>
    <w:rsid w:val="008C6D20"/>
    <w:rsid w:val="008D0317"/>
    <w:rsid w:val="008D047A"/>
    <w:rsid w:val="008D080C"/>
    <w:rsid w:val="008D0B5B"/>
    <w:rsid w:val="008D118E"/>
    <w:rsid w:val="008D2A7D"/>
    <w:rsid w:val="008D2B7D"/>
    <w:rsid w:val="008D2D24"/>
    <w:rsid w:val="008D53CB"/>
    <w:rsid w:val="008D5739"/>
    <w:rsid w:val="008D5D50"/>
    <w:rsid w:val="008D6CEE"/>
    <w:rsid w:val="008E051A"/>
    <w:rsid w:val="008E0AAD"/>
    <w:rsid w:val="008E14C9"/>
    <w:rsid w:val="008E1714"/>
    <w:rsid w:val="008E1A05"/>
    <w:rsid w:val="008E3B77"/>
    <w:rsid w:val="008E3CC9"/>
    <w:rsid w:val="008E4978"/>
    <w:rsid w:val="008E4B5F"/>
    <w:rsid w:val="008E4BCA"/>
    <w:rsid w:val="008E6956"/>
    <w:rsid w:val="008E7E66"/>
    <w:rsid w:val="008F26B4"/>
    <w:rsid w:val="008F2B26"/>
    <w:rsid w:val="008F2EF1"/>
    <w:rsid w:val="008F37F3"/>
    <w:rsid w:val="008F50C1"/>
    <w:rsid w:val="008F744E"/>
    <w:rsid w:val="009006D6"/>
    <w:rsid w:val="00900C0C"/>
    <w:rsid w:val="00900F94"/>
    <w:rsid w:val="009013D0"/>
    <w:rsid w:val="00902428"/>
    <w:rsid w:val="00906DA2"/>
    <w:rsid w:val="0091073A"/>
    <w:rsid w:val="00910879"/>
    <w:rsid w:val="0091164F"/>
    <w:rsid w:val="00911B91"/>
    <w:rsid w:val="00912521"/>
    <w:rsid w:val="009128A3"/>
    <w:rsid w:val="00913627"/>
    <w:rsid w:val="00920056"/>
    <w:rsid w:val="009207FE"/>
    <w:rsid w:val="00920F93"/>
    <w:rsid w:val="00921438"/>
    <w:rsid w:val="009217A6"/>
    <w:rsid w:val="00922885"/>
    <w:rsid w:val="009232A6"/>
    <w:rsid w:val="00923855"/>
    <w:rsid w:val="009249A3"/>
    <w:rsid w:val="00925104"/>
    <w:rsid w:val="0092562A"/>
    <w:rsid w:val="00930BE0"/>
    <w:rsid w:val="009311BF"/>
    <w:rsid w:val="00931B7E"/>
    <w:rsid w:val="0093292E"/>
    <w:rsid w:val="009337AC"/>
    <w:rsid w:val="0093445A"/>
    <w:rsid w:val="00934CEA"/>
    <w:rsid w:val="009351A2"/>
    <w:rsid w:val="009356DE"/>
    <w:rsid w:val="00935A3E"/>
    <w:rsid w:val="00936AC0"/>
    <w:rsid w:val="00940A90"/>
    <w:rsid w:val="00941561"/>
    <w:rsid w:val="00942134"/>
    <w:rsid w:val="009435EC"/>
    <w:rsid w:val="00943D1A"/>
    <w:rsid w:val="009445B6"/>
    <w:rsid w:val="009446B4"/>
    <w:rsid w:val="00945CD2"/>
    <w:rsid w:val="00945EB7"/>
    <w:rsid w:val="0094658C"/>
    <w:rsid w:val="0094698A"/>
    <w:rsid w:val="009507FC"/>
    <w:rsid w:val="009513AA"/>
    <w:rsid w:val="00952061"/>
    <w:rsid w:val="00952658"/>
    <w:rsid w:val="0095276B"/>
    <w:rsid w:val="00952E11"/>
    <w:rsid w:val="00953333"/>
    <w:rsid w:val="00953A35"/>
    <w:rsid w:val="009544A7"/>
    <w:rsid w:val="00954A17"/>
    <w:rsid w:val="00955D69"/>
    <w:rsid w:val="00957E5D"/>
    <w:rsid w:val="00960535"/>
    <w:rsid w:val="00961EB2"/>
    <w:rsid w:val="009620C5"/>
    <w:rsid w:val="0096446E"/>
    <w:rsid w:val="00964840"/>
    <w:rsid w:val="00964BBF"/>
    <w:rsid w:val="00965DE7"/>
    <w:rsid w:val="00965EBA"/>
    <w:rsid w:val="00965F68"/>
    <w:rsid w:val="0096705F"/>
    <w:rsid w:val="00967367"/>
    <w:rsid w:val="00967408"/>
    <w:rsid w:val="00967F08"/>
    <w:rsid w:val="00970009"/>
    <w:rsid w:val="00970331"/>
    <w:rsid w:val="0097068D"/>
    <w:rsid w:val="0097097C"/>
    <w:rsid w:val="00971624"/>
    <w:rsid w:val="0097248E"/>
    <w:rsid w:val="00973EB7"/>
    <w:rsid w:val="0097651A"/>
    <w:rsid w:val="009773C9"/>
    <w:rsid w:val="00977AB7"/>
    <w:rsid w:val="00980559"/>
    <w:rsid w:val="00980B72"/>
    <w:rsid w:val="0098238E"/>
    <w:rsid w:val="00983248"/>
    <w:rsid w:val="009832DC"/>
    <w:rsid w:val="00983A78"/>
    <w:rsid w:val="009840C0"/>
    <w:rsid w:val="00984322"/>
    <w:rsid w:val="009848DE"/>
    <w:rsid w:val="00986098"/>
    <w:rsid w:val="00986BE0"/>
    <w:rsid w:val="00990D01"/>
    <w:rsid w:val="00990EE2"/>
    <w:rsid w:val="00992852"/>
    <w:rsid w:val="00993EF6"/>
    <w:rsid w:val="0099409A"/>
    <w:rsid w:val="00994E74"/>
    <w:rsid w:val="009966AB"/>
    <w:rsid w:val="00996CBC"/>
    <w:rsid w:val="009A083C"/>
    <w:rsid w:val="009A0AC4"/>
    <w:rsid w:val="009A0F26"/>
    <w:rsid w:val="009A1F4F"/>
    <w:rsid w:val="009A2C7E"/>
    <w:rsid w:val="009A370B"/>
    <w:rsid w:val="009A4954"/>
    <w:rsid w:val="009A5206"/>
    <w:rsid w:val="009A5A0E"/>
    <w:rsid w:val="009A670D"/>
    <w:rsid w:val="009A757C"/>
    <w:rsid w:val="009A7701"/>
    <w:rsid w:val="009A78D4"/>
    <w:rsid w:val="009B0FBD"/>
    <w:rsid w:val="009B1397"/>
    <w:rsid w:val="009B1D68"/>
    <w:rsid w:val="009B235C"/>
    <w:rsid w:val="009B25D0"/>
    <w:rsid w:val="009B3540"/>
    <w:rsid w:val="009B3B6E"/>
    <w:rsid w:val="009B43B2"/>
    <w:rsid w:val="009B44AB"/>
    <w:rsid w:val="009C00D2"/>
    <w:rsid w:val="009C016A"/>
    <w:rsid w:val="009C0365"/>
    <w:rsid w:val="009C058E"/>
    <w:rsid w:val="009C0B48"/>
    <w:rsid w:val="009C1135"/>
    <w:rsid w:val="009C27D3"/>
    <w:rsid w:val="009C33A3"/>
    <w:rsid w:val="009C4885"/>
    <w:rsid w:val="009C6B5A"/>
    <w:rsid w:val="009C76BC"/>
    <w:rsid w:val="009C79FA"/>
    <w:rsid w:val="009C7BFA"/>
    <w:rsid w:val="009D01DD"/>
    <w:rsid w:val="009D11B3"/>
    <w:rsid w:val="009D1D76"/>
    <w:rsid w:val="009D21FE"/>
    <w:rsid w:val="009D246B"/>
    <w:rsid w:val="009D3777"/>
    <w:rsid w:val="009D4698"/>
    <w:rsid w:val="009D4706"/>
    <w:rsid w:val="009D5092"/>
    <w:rsid w:val="009D5B50"/>
    <w:rsid w:val="009D7596"/>
    <w:rsid w:val="009D7D66"/>
    <w:rsid w:val="009E0456"/>
    <w:rsid w:val="009E0460"/>
    <w:rsid w:val="009E1A55"/>
    <w:rsid w:val="009E1A8E"/>
    <w:rsid w:val="009E248A"/>
    <w:rsid w:val="009E2D0B"/>
    <w:rsid w:val="009E2EA2"/>
    <w:rsid w:val="009E3419"/>
    <w:rsid w:val="009E4719"/>
    <w:rsid w:val="009E51E9"/>
    <w:rsid w:val="009E560A"/>
    <w:rsid w:val="009E6553"/>
    <w:rsid w:val="009E6F06"/>
    <w:rsid w:val="009E7348"/>
    <w:rsid w:val="009F1557"/>
    <w:rsid w:val="009F2537"/>
    <w:rsid w:val="009F28C7"/>
    <w:rsid w:val="009F2A78"/>
    <w:rsid w:val="009F4D96"/>
    <w:rsid w:val="009F5E66"/>
    <w:rsid w:val="009F6066"/>
    <w:rsid w:val="009F787C"/>
    <w:rsid w:val="009F7F58"/>
    <w:rsid w:val="00A00092"/>
    <w:rsid w:val="00A010A7"/>
    <w:rsid w:val="00A037E2"/>
    <w:rsid w:val="00A0460D"/>
    <w:rsid w:val="00A04CF0"/>
    <w:rsid w:val="00A05B0B"/>
    <w:rsid w:val="00A0688C"/>
    <w:rsid w:val="00A07CED"/>
    <w:rsid w:val="00A07DC4"/>
    <w:rsid w:val="00A10499"/>
    <w:rsid w:val="00A114B4"/>
    <w:rsid w:val="00A11BE6"/>
    <w:rsid w:val="00A12858"/>
    <w:rsid w:val="00A12E40"/>
    <w:rsid w:val="00A13BA1"/>
    <w:rsid w:val="00A145ED"/>
    <w:rsid w:val="00A1473C"/>
    <w:rsid w:val="00A158EC"/>
    <w:rsid w:val="00A163FA"/>
    <w:rsid w:val="00A17BEA"/>
    <w:rsid w:val="00A20D7A"/>
    <w:rsid w:val="00A215CB"/>
    <w:rsid w:val="00A228C8"/>
    <w:rsid w:val="00A22B60"/>
    <w:rsid w:val="00A237D9"/>
    <w:rsid w:val="00A239EE"/>
    <w:rsid w:val="00A23A5B"/>
    <w:rsid w:val="00A246B1"/>
    <w:rsid w:val="00A2568B"/>
    <w:rsid w:val="00A26585"/>
    <w:rsid w:val="00A27277"/>
    <w:rsid w:val="00A272A7"/>
    <w:rsid w:val="00A30443"/>
    <w:rsid w:val="00A30C5B"/>
    <w:rsid w:val="00A30EE8"/>
    <w:rsid w:val="00A32440"/>
    <w:rsid w:val="00A32C09"/>
    <w:rsid w:val="00A33520"/>
    <w:rsid w:val="00A337AC"/>
    <w:rsid w:val="00A35D0A"/>
    <w:rsid w:val="00A3606E"/>
    <w:rsid w:val="00A368AC"/>
    <w:rsid w:val="00A375EF"/>
    <w:rsid w:val="00A41381"/>
    <w:rsid w:val="00A4217E"/>
    <w:rsid w:val="00A42509"/>
    <w:rsid w:val="00A42A19"/>
    <w:rsid w:val="00A42B29"/>
    <w:rsid w:val="00A4336A"/>
    <w:rsid w:val="00A451A2"/>
    <w:rsid w:val="00A45760"/>
    <w:rsid w:val="00A457D1"/>
    <w:rsid w:val="00A45A7F"/>
    <w:rsid w:val="00A45D3B"/>
    <w:rsid w:val="00A46F6D"/>
    <w:rsid w:val="00A46FFA"/>
    <w:rsid w:val="00A47AA6"/>
    <w:rsid w:val="00A47B05"/>
    <w:rsid w:val="00A509E2"/>
    <w:rsid w:val="00A516B8"/>
    <w:rsid w:val="00A51A13"/>
    <w:rsid w:val="00A51E51"/>
    <w:rsid w:val="00A547B3"/>
    <w:rsid w:val="00A55AF8"/>
    <w:rsid w:val="00A60E14"/>
    <w:rsid w:val="00A61921"/>
    <w:rsid w:val="00A61A2B"/>
    <w:rsid w:val="00A61B02"/>
    <w:rsid w:val="00A6211F"/>
    <w:rsid w:val="00A62989"/>
    <w:rsid w:val="00A63094"/>
    <w:rsid w:val="00A6309D"/>
    <w:rsid w:val="00A6462D"/>
    <w:rsid w:val="00A647E4"/>
    <w:rsid w:val="00A648A0"/>
    <w:rsid w:val="00A6554F"/>
    <w:rsid w:val="00A65B67"/>
    <w:rsid w:val="00A65C5B"/>
    <w:rsid w:val="00A677D1"/>
    <w:rsid w:val="00A67A2C"/>
    <w:rsid w:val="00A701CB"/>
    <w:rsid w:val="00A705C4"/>
    <w:rsid w:val="00A70AE6"/>
    <w:rsid w:val="00A712F9"/>
    <w:rsid w:val="00A71D1D"/>
    <w:rsid w:val="00A7257B"/>
    <w:rsid w:val="00A73A1B"/>
    <w:rsid w:val="00A73D14"/>
    <w:rsid w:val="00A73F7E"/>
    <w:rsid w:val="00A74CD5"/>
    <w:rsid w:val="00A7514B"/>
    <w:rsid w:val="00A7585A"/>
    <w:rsid w:val="00A75E13"/>
    <w:rsid w:val="00A76776"/>
    <w:rsid w:val="00A769E9"/>
    <w:rsid w:val="00A76AD2"/>
    <w:rsid w:val="00A770F0"/>
    <w:rsid w:val="00A82495"/>
    <w:rsid w:val="00A82567"/>
    <w:rsid w:val="00A82DC0"/>
    <w:rsid w:val="00A85731"/>
    <w:rsid w:val="00A8679F"/>
    <w:rsid w:val="00A90568"/>
    <w:rsid w:val="00A91763"/>
    <w:rsid w:val="00A934FE"/>
    <w:rsid w:val="00A935BE"/>
    <w:rsid w:val="00A94064"/>
    <w:rsid w:val="00A94332"/>
    <w:rsid w:val="00A94789"/>
    <w:rsid w:val="00A95F86"/>
    <w:rsid w:val="00A95FA3"/>
    <w:rsid w:val="00A9679B"/>
    <w:rsid w:val="00A96887"/>
    <w:rsid w:val="00A96DDC"/>
    <w:rsid w:val="00A978FE"/>
    <w:rsid w:val="00A97C99"/>
    <w:rsid w:val="00A97EF3"/>
    <w:rsid w:val="00AA158C"/>
    <w:rsid w:val="00AA1F6F"/>
    <w:rsid w:val="00AA2106"/>
    <w:rsid w:val="00AA252D"/>
    <w:rsid w:val="00AA2855"/>
    <w:rsid w:val="00AA318A"/>
    <w:rsid w:val="00AA36F2"/>
    <w:rsid w:val="00AA60F4"/>
    <w:rsid w:val="00AA670E"/>
    <w:rsid w:val="00AA676A"/>
    <w:rsid w:val="00AA7BCB"/>
    <w:rsid w:val="00AB2548"/>
    <w:rsid w:val="00AB28E6"/>
    <w:rsid w:val="00AB36A1"/>
    <w:rsid w:val="00AB40B1"/>
    <w:rsid w:val="00AC001C"/>
    <w:rsid w:val="00AC02FA"/>
    <w:rsid w:val="00AC10AF"/>
    <w:rsid w:val="00AC2338"/>
    <w:rsid w:val="00AC277F"/>
    <w:rsid w:val="00AC2DE5"/>
    <w:rsid w:val="00AC4A03"/>
    <w:rsid w:val="00AC5D35"/>
    <w:rsid w:val="00AC6A9B"/>
    <w:rsid w:val="00AC6ED0"/>
    <w:rsid w:val="00AC79FC"/>
    <w:rsid w:val="00AD1B5F"/>
    <w:rsid w:val="00AD28F7"/>
    <w:rsid w:val="00AD2CD6"/>
    <w:rsid w:val="00AD2D7F"/>
    <w:rsid w:val="00AD3168"/>
    <w:rsid w:val="00AD3CD9"/>
    <w:rsid w:val="00AD5316"/>
    <w:rsid w:val="00AD57A8"/>
    <w:rsid w:val="00AD5953"/>
    <w:rsid w:val="00AD5CEB"/>
    <w:rsid w:val="00AD7026"/>
    <w:rsid w:val="00AD7B8D"/>
    <w:rsid w:val="00AE0775"/>
    <w:rsid w:val="00AE0D5E"/>
    <w:rsid w:val="00AE1158"/>
    <w:rsid w:val="00AE11FA"/>
    <w:rsid w:val="00AE14B1"/>
    <w:rsid w:val="00AE1838"/>
    <w:rsid w:val="00AE1DAD"/>
    <w:rsid w:val="00AE4ABE"/>
    <w:rsid w:val="00AE4D23"/>
    <w:rsid w:val="00AE5749"/>
    <w:rsid w:val="00AE599C"/>
    <w:rsid w:val="00AE5BE7"/>
    <w:rsid w:val="00AE6FD4"/>
    <w:rsid w:val="00AE6FDF"/>
    <w:rsid w:val="00AE752E"/>
    <w:rsid w:val="00AF1E3A"/>
    <w:rsid w:val="00AF1F43"/>
    <w:rsid w:val="00AF28CA"/>
    <w:rsid w:val="00AF3062"/>
    <w:rsid w:val="00AF3D25"/>
    <w:rsid w:val="00AF4C8D"/>
    <w:rsid w:val="00AF5F7A"/>
    <w:rsid w:val="00AF6A4A"/>
    <w:rsid w:val="00B004A4"/>
    <w:rsid w:val="00B008AC"/>
    <w:rsid w:val="00B01269"/>
    <w:rsid w:val="00B0144E"/>
    <w:rsid w:val="00B01604"/>
    <w:rsid w:val="00B02FD0"/>
    <w:rsid w:val="00B03701"/>
    <w:rsid w:val="00B0441A"/>
    <w:rsid w:val="00B04DFB"/>
    <w:rsid w:val="00B06077"/>
    <w:rsid w:val="00B0680D"/>
    <w:rsid w:val="00B1078A"/>
    <w:rsid w:val="00B12E28"/>
    <w:rsid w:val="00B149D2"/>
    <w:rsid w:val="00B15554"/>
    <w:rsid w:val="00B15FB4"/>
    <w:rsid w:val="00B166C8"/>
    <w:rsid w:val="00B16C3E"/>
    <w:rsid w:val="00B16D88"/>
    <w:rsid w:val="00B16E6E"/>
    <w:rsid w:val="00B16F25"/>
    <w:rsid w:val="00B202A1"/>
    <w:rsid w:val="00B2068C"/>
    <w:rsid w:val="00B2135B"/>
    <w:rsid w:val="00B213F2"/>
    <w:rsid w:val="00B21904"/>
    <w:rsid w:val="00B21935"/>
    <w:rsid w:val="00B229B1"/>
    <w:rsid w:val="00B2325A"/>
    <w:rsid w:val="00B23C36"/>
    <w:rsid w:val="00B25965"/>
    <w:rsid w:val="00B26540"/>
    <w:rsid w:val="00B27548"/>
    <w:rsid w:val="00B30C90"/>
    <w:rsid w:val="00B31095"/>
    <w:rsid w:val="00B315D4"/>
    <w:rsid w:val="00B316A1"/>
    <w:rsid w:val="00B324E5"/>
    <w:rsid w:val="00B34F72"/>
    <w:rsid w:val="00B35B06"/>
    <w:rsid w:val="00B36966"/>
    <w:rsid w:val="00B3776C"/>
    <w:rsid w:val="00B37969"/>
    <w:rsid w:val="00B40FEB"/>
    <w:rsid w:val="00B4269D"/>
    <w:rsid w:val="00B4280D"/>
    <w:rsid w:val="00B42B0A"/>
    <w:rsid w:val="00B43659"/>
    <w:rsid w:val="00B4398B"/>
    <w:rsid w:val="00B439BF"/>
    <w:rsid w:val="00B43FF7"/>
    <w:rsid w:val="00B45F9E"/>
    <w:rsid w:val="00B4601B"/>
    <w:rsid w:val="00B50637"/>
    <w:rsid w:val="00B50B42"/>
    <w:rsid w:val="00B50E2F"/>
    <w:rsid w:val="00B51E7B"/>
    <w:rsid w:val="00B52A44"/>
    <w:rsid w:val="00B52C4A"/>
    <w:rsid w:val="00B531EB"/>
    <w:rsid w:val="00B542E1"/>
    <w:rsid w:val="00B543C4"/>
    <w:rsid w:val="00B54DEE"/>
    <w:rsid w:val="00B55F9C"/>
    <w:rsid w:val="00B57880"/>
    <w:rsid w:val="00B60235"/>
    <w:rsid w:val="00B60BD5"/>
    <w:rsid w:val="00B60C9E"/>
    <w:rsid w:val="00B612D2"/>
    <w:rsid w:val="00B617FF"/>
    <w:rsid w:val="00B620F0"/>
    <w:rsid w:val="00B63EF2"/>
    <w:rsid w:val="00B64019"/>
    <w:rsid w:val="00B64F42"/>
    <w:rsid w:val="00B65B86"/>
    <w:rsid w:val="00B6631F"/>
    <w:rsid w:val="00B66B79"/>
    <w:rsid w:val="00B673B3"/>
    <w:rsid w:val="00B67462"/>
    <w:rsid w:val="00B6778A"/>
    <w:rsid w:val="00B70B15"/>
    <w:rsid w:val="00B70EF8"/>
    <w:rsid w:val="00B713CB"/>
    <w:rsid w:val="00B71976"/>
    <w:rsid w:val="00B71E54"/>
    <w:rsid w:val="00B7215D"/>
    <w:rsid w:val="00B747CF"/>
    <w:rsid w:val="00B75205"/>
    <w:rsid w:val="00B75970"/>
    <w:rsid w:val="00B77292"/>
    <w:rsid w:val="00B77F47"/>
    <w:rsid w:val="00B803CA"/>
    <w:rsid w:val="00B80A33"/>
    <w:rsid w:val="00B8139D"/>
    <w:rsid w:val="00B8373D"/>
    <w:rsid w:val="00B84C25"/>
    <w:rsid w:val="00B84C87"/>
    <w:rsid w:val="00B84D6E"/>
    <w:rsid w:val="00B84FDB"/>
    <w:rsid w:val="00B854BA"/>
    <w:rsid w:val="00B85D6C"/>
    <w:rsid w:val="00B876E2"/>
    <w:rsid w:val="00B87EDF"/>
    <w:rsid w:val="00B91320"/>
    <w:rsid w:val="00B91935"/>
    <w:rsid w:val="00B92352"/>
    <w:rsid w:val="00B93558"/>
    <w:rsid w:val="00B93B66"/>
    <w:rsid w:val="00B93DAB"/>
    <w:rsid w:val="00B9428F"/>
    <w:rsid w:val="00B943E8"/>
    <w:rsid w:val="00B949C5"/>
    <w:rsid w:val="00B9642B"/>
    <w:rsid w:val="00B9642D"/>
    <w:rsid w:val="00B96973"/>
    <w:rsid w:val="00B97CC3"/>
    <w:rsid w:val="00B97E6B"/>
    <w:rsid w:val="00BA027A"/>
    <w:rsid w:val="00BA0796"/>
    <w:rsid w:val="00BA1296"/>
    <w:rsid w:val="00BA1355"/>
    <w:rsid w:val="00BA17D0"/>
    <w:rsid w:val="00BA18DB"/>
    <w:rsid w:val="00BA191B"/>
    <w:rsid w:val="00BA2006"/>
    <w:rsid w:val="00BA2314"/>
    <w:rsid w:val="00BA2645"/>
    <w:rsid w:val="00BA2C03"/>
    <w:rsid w:val="00BA4ED5"/>
    <w:rsid w:val="00BA64BE"/>
    <w:rsid w:val="00BA7064"/>
    <w:rsid w:val="00BA77B4"/>
    <w:rsid w:val="00BB1B2F"/>
    <w:rsid w:val="00BB3A2F"/>
    <w:rsid w:val="00BB75D1"/>
    <w:rsid w:val="00BB7854"/>
    <w:rsid w:val="00BB78B1"/>
    <w:rsid w:val="00BB7E78"/>
    <w:rsid w:val="00BC1B43"/>
    <w:rsid w:val="00BC22F1"/>
    <w:rsid w:val="00BC34BB"/>
    <w:rsid w:val="00BC3898"/>
    <w:rsid w:val="00BC3A68"/>
    <w:rsid w:val="00BC5397"/>
    <w:rsid w:val="00BC53DE"/>
    <w:rsid w:val="00BC674F"/>
    <w:rsid w:val="00BC69FC"/>
    <w:rsid w:val="00BC6D91"/>
    <w:rsid w:val="00BC6F14"/>
    <w:rsid w:val="00BC79F3"/>
    <w:rsid w:val="00BD165F"/>
    <w:rsid w:val="00BD17E8"/>
    <w:rsid w:val="00BD1D6A"/>
    <w:rsid w:val="00BD1E9F"/>
    <w:rsid w:val="00BD3600"/>
    <w:rsid w:val="00BD73ED"/>
    <w:rsid w:val="00BD76DA"/>
    <w:rsid w:val="00BE0D93"/>
    <w:rsid w:val="00BE174A"/>
    <w:rsid w:val="00BE2975"/>
    <w:rsid w:val="00BE3035"/>
    <w:rsid w:val="00BE489A"/>
    <w:rsid w:val="00BE584B"/>
    <w:rsid w:val="00BE5933"/>
    <w:rsid w:val="00BE5E33"/>
    <w:rsid w:val="00BE68A7"/>
    <w:rsid w:val="00BF0AEF"/>
    <w:rsid w:val="00BF0BFA"/>
    <w:rsid w:val="00BF56F0"/>
    <w:rsid w:val="00BF63B2"/>
    <w:rsid w:val="00BF6B7F"/>
    <w:rsid w:val="00BF7304"/>
    <w:rsid w:val="00BF7E14"/>
    <w:rsid w:val="00C01BCA"/>
    <w:rsid w:val="00C02F28"/>
    <w:rsid w:val="00C05C9F"/>
    <w:rsid w:val="00C06464"/>
    <w:rsid w:val="00C07CBA"/>
    <w:rsid w:val="00C12BF1"/>
    <w:rsid w:val="00C134A4"/>
    <w:rsid w:val="00C13A26"/>
    <w:rsid w:val="00C15C6A"/>
    <w:rsid w:val="00C15ECF"/>
    <w:rsid w:val="00C162DB"/>
    <w:rsid w:val="00C20DFF"/>
    <w:rsid w:val="00C21014"/>
    <w:rsid w:val="00C213EE"/>
    <w:rsid w:val="00C2398B"/>
    <w:rsid w:val="00C239AC"/>
    <w:rsid w:val="00C25EC4"/>
    <w:rsid w:val="00C263F1"/>
    <w:rsid w:val="00C269F8"/>
    <w:rsid w:val="00C27679"/>
    <w:rsid w:val="00C31760"/>
    <w:rsid w:val="00C322C5"/>
    <w:rsid w:val="00C32994"/>
    <w:rsid w:val="00C339C7"/>
    <w:rsid w:val="00C34819"/>
    <w:rsid w:val="00C36197"/>
    <w:rsid w:val="00C37DCF"/>
    <w:rsid w:val="00C41448"/>
    <w:rsid w:val="00C41E93"/>
    <w:rsid w:val="00C42119"/>
    <w:rsid w:val="00C42A92"/>
    <w:rsid w:val="00C44908"/>
    <w:rsid w:val="00C450B6"/>
    <w:rsid w:val="00C472CB"/>
    <w:rsid w:val="00C4752A"/>
    <w:rsid w:val="00C47E51"/>
    <w:rsid w:val="00C50C02"/>
    <w:rsid w:val="00C53DFF"/>
    <w:rsid w:val="00C53E10"/>
    <w:rsid w:val="00C5482D"/>
    <w:rsid w:val="00C54AF2"/>
    <w:rsid w:val="00C55251"/>
    <w:rsid w:val="00C554B5"/>
    <w:rsid w:val="00C555C0"/>
    <w:rsid w:val="00C5572F"/>
    <w:rsid w:val="00C55C65"/>
    <w:rsid w:val="00C56143"/>
    <w:rsid w:val="00C56A00"/>
    <w:rsid w:val="00C56C4F"/>
    <w:rsid w:val="00C57817"/>
    <w:rsid w:val="00C57A78"/>
    <w:rsid w:val="00C6084A"/>
    <w:rsid w:val="00C624EE"/>
    <w:rsid w:val="00C62C3A"/>
    <w:rsid w:val="00C63178"/>
    <w:rsid w:val="00C631B2"/>
    <w:rsid w:val="00C64A4E"/>
    <w:rsid w:val="00C65F8D"/>
    <w:rsid w:val="00C67C64"/>
    <w:rsid w:val="00C70F76"/>
    <w:rsid w:val="00C71541"/>
    <w:rsid w:val="00C725CF"/>
    <w:rsid w:val="00C72CDA"/>
    <w:rsid w:val="00C737B8"/>
    <w:rsid w:val="00C73FAC"/>
    <w:rsid w:val="00C74005"/>
    <w:rsid w:val="00C74225"/>
    <w:rsid w:val="00C743EE"/>
    <w:rsid w:val="00C74FC6"/>
    <w:rsid w:val="00C76AAE"/>
    <w:rsid w:val="00C8043D"/>
    <w:rsid w:val="00C80953"/>
    <w:rsid w:val="00C8159E"/>
    <w:rsid w:val="00C82D8F"/>
    <w:rsid w:val="00C833AA"/>
    <w:rsid w:val="00C8397E"/>
    <w:rsid w:val="00C84519"/>
    <w:rsid w:val="00C847FA"/>
    <w:rsid w:val="00C8481B"/>
    <w:rsid w:val="00C8647A"/>
    <w:rsid w:val="00C86516"/>
    <w:rsid w:val="00C8777C"/>
    <w:rsid w:val="00C9067B"/>
    <w:rsid w:val="00C91A42"/>
    <w:rsid w:val="00C9214E"/>
    <w:rsid w:val="00C92522"/>
    <w:rsid w:val="00C92DA5"/>
    <w:rsid w:val="00C93F94"/>
    <w:rsid w:val="00C94844"/>
    <w:rsid w:val="00C959FD"/>
    <w:rsid w:val="00C95C35"/>
    <w:rsid w:val="00C962B4"/>
    <w:rsid w:val="00C96C0F"/>
    <w:rsid w:val="00C96F1F"/>
    <w:rsid w:val="00C96FF1"/>
    <w:rsid w:val="00CA044C"/>
    <w:rsid w:val="00CA0762"/>
    <w:rsid w:val="00CA1BF5"/>
    <w:rsid w:val="00CA1FAB"/>
    <w:rsid w:val="00CA2E68"/>
    <w:rsid w:val="00CA46E7"/>
    <w:rsid w:val="00CA4B34"/>
    <w:rsid w:val="00CA54C7"/>
    <w:rsid w:val="00CA558D"/>
    <w:rsid w:val="00CA6328"/>
    <w:rsid w:val="00CA6782"/>
    <w:rsid w:val="00CA74E0"/>
    <w:rsid w:val="00CA7B39"/>
    <w:rsid w:val="00CB0684"/>
    <w:rsid w:val="00CB0DE0"/>
    <w:rsid w:val="00CB12E7"/>
    <w:rsid w:val="00CB2F0A"/>
    <w:rsid w:val="00CB6E35"/>
    <w:rsid w:val="00CC0170"/>
    <w:rsid w:val="00CC02F2"/>
    <w:rsid w:val="00CC0902"/>
    <w:rsid w:val="00CC0D07"/>
    <w:rsid w:val="00CC17DA"/>
    <w:rsid w:val="00CC2156"/>
    <w:rsid w:val="00CC4726"/>
    <w:rsid w:val="00CC4B9E"/>
    <w:rsid w:val="00CC545D"/>
    <w:rsid w:val="00CC5633"/>
    <w:rsid w:val="00CC57C6"/>
    <w:rsid w:val="00CC6734"/>
    <w:rsid w:val="00CC6A6C"/>
    <w:rsid w:val="00CC70A2"/>
    <w:rsid w:val="00CC7CC6"/>
    <w:rsid w:val="00CD083E"/>
    <w:rsid w:val="00CD1992"/>
    <w:rsid w:val="00CD2BF8"/>
    <w:rsid w:val="00CD2D17"/>
    <w:rsid w:val="00CD3943"/>
    <w:rsid w:val="00CD4154"/>
    <w:rsid w:val="00CD5B08"/>
    <w:rsid w:val="00CD6538"/>
    <w:rsid w:val="00CD73D1"/>
    <w:rsid w:val="00CD7E51"/>
    <w:rsid w:val="00CD7ED1"/>
    <w:rsid w:val="00CE0671"/>
    <w:rsid w:val="00CE0C94"/>
    <w:rsid w:val="00CE156E"/>
    <w:rsid w:val="00CE1ED6"/>
    <w:rsid w:val="00CE2BB8"/>
    <w:rsid w:val="00CE3608"/>
    <w:rsid w:val="00CE3DFD"/>
    <w:rsid w:val="00CE3EFE"/>
    <w:rsid w:val="00CE4C6C"/>
    <w:rsid w:val="00CE4DC6"/>
    <w:rsid w:val="00CE73D9"/>
    <w:rsid w:val="00CF0BD9"/>
    <w:rsid w:val="00CF3020"/>
    <w:rsid w:val="00CF346F"/>
    <w:rsid w:val="00CF4175"/>
    <w:rsid w:val="00CF4D45"/>
    <w:rsid w:val="00CF58FE"/>
    <w:rsid w:val="00CF5F17"/>
    <w:rsid w:val="00CF62B7"/>
    <w:rsid w:val="00CF65FE"/>
    <w:rsid w:val="00CF6A86"/>
    <w:rsid w:val="00D0206E"/>
    <w:rsid w:val="00D02D95"/>
    <w:rsid w:val="00D03FC6"/>
    <w:rsid w:val="00D04112"/>
    <w:rsid w:val="00D049BD"/>
    <w:rsid w:val="00D05169"/>
    <w:rsid w:val="00D05CE3"/>
    <w:rsid w:val="00D06726"/>
    <w:rsid w:val="00D07B89"/>
    <w:rsid w:val="00D10CCF"/>
    <w:rsid w:val="00D11532"/>
    <w:rsid w:val="00D129C6"/>
    <w:rsid w:val="00D13148"/>
    <w:rsid w:val="00D13553"/>
    <w:rsid w:val="00D137CE"/>
    <w:rsid w:val="00D13804"/>
    <w:rsid w:val="00D13B54"/>
    <w:rsid w:val="00D15798"/>
    <w:rsid w:val="00D17349"/>
    <w:rsid w:val="00D17556"/>
    <w:rsid w:val="00D20671"/>
    <w:rsid w:val="00D215DE"/>
    <w:rsid w:val="00D21666"/>
    <w:rsid w:val="00D2215C"/>
    <w:rsid w:val="00D22E4F"/>
    <w:rsid w:val="00D2321D"/>
    <w:rsid w:val="00D2329D"/>
    <w:rsid w:val="00D23787"/>
    <w:rsid w:val="00D2427A"/>
    <w:rsid w:val="00D2641C"/>
    <w:rsid w:val="00D26E53"/>
    <w:rsid w:val="00D26FAD"/>
    <w:rsid w:val="00D32450"/>
    <w:rsid w:val="00D3295B"/>
    <w:rsid w:val="00D333B0"/>
    <w:rsid w:val="00D33449"/>
    <w:rsid w:val="00D345BA"/>
    <w:rsid w:val="00D3463A"/>
    <w:rsid w:val="00D35BC8"/>
    <w:rsid w:val="00D3669C"/>
    <w:rsid w:val="00D37183"/>
    <w:rsid w:val="00D407E4"/>
    <w:rsid w:val="00D409EB"/>
    <w:rsid w:val="00D40A74"/>
    <w:rsid w:val="00D40D70"/>
    <w:rsid w:val="00D4282E"/>
    <w:rsid w:val="00D4290A"/>
    <w:rsid w:val="00D42BB5"/>
    <w:rsid w:val="00D437EF"/>
    <w:rsid w:val="00D43D10"/>
    <w:rsid w:val="00D4710B"/>
    <w:rsid w:val="00D50ADD"/>
    <w:rsid w:val="00D50B67"/>
    <w:rsid w:val="00D5184A"/>
    <w:rsid w:val="00D51E2C"/>
    <w:rsid w:val="00D531B1"/>
    <w:rsid w:val="00D53B63"/>
    <w:rsid w:val="00D5481E"/>
    <w:rsid w:val="00D55048"/>
    <w:rsid w:val="00D55E5C"/>
    <w:rsid w:val="00D570AD"/>
    <w:rsid w:val="00D5772F"/>
    <w:rsid w:val="00D57DDF"/>
    <w:rsid w:val="00D61FAE"/>
    <w:rsid w:val="00D6253D"/>
    <w:rsid w:val="00D6390E"/>
    <w:rsid w:val="00D64ADC"/>
    <w:rsid w:val="00D64E3D"/>
    <w:rsid w:val="00D66682"/>
    <w:rsid w:val="00D6680B"/>
    <w:rsid w:val="00D725F5"/>
    <w:rsid w:val="00D7293C"/>
    <w:rsid w:val="00D72DAB"/>
    <w:rsid w:val="00D741BC"/>
    <w:rsid w:val="00D74605"/>
    <w:rsid w:val="00D813D4"/>
    <w:rsid w:val="00D83545"/>
    <w:rsid w:val="00D8387E"/>
    <w:rsid w:val="00D84696"/>
    <w:rsid w:val="00D847FF"/>
    <w:rsid w:val="00D84975"/>
    <w:rsid w:val="00D85B09"/>
    <w:rsid w:val="00D86759"/>
    <w:rsid w:val="00D870B7"/>
    <w:rsid w:val="00D87E90"/>
    <w:rsid w:val="00D91235"/>
    <w:rsid w:val="00D9145B"/>
    <w:rsid w:val="00D91D02"/>
    <w:rsid w:val="00D92630"/>
    <w:rsid w:val="00D94560"/>
    <w:rsid w:val="00D94B21"/>
    <w:rsid w:val="00D95BF2"/>
    <w:rsid w:val="00D95EA5"/>
    <w:rsid w:val="00D96B71"/>
    <w:rsid w:val="00D9747C"/>
    <w:rsid w:val="00D97BBC"/>
    <w:rsid w:val="00D97F67"/>
    <w:rsid w:val="00DA0443"/>
    <w:rsid w:val="00DA0665"/>
    <w:rsid w:val="00DA0696"/>
    <w:rsid w:val="00DA0AC9"/>
    <w:rsid w:val="00DA0C39"/>
    <w:rsid w:val="00DA1968"/>
    <w:rsid w:val="00DA2736"/>
    <w:rsid w:val="00DA27EA"/>
    <w:rsid w:val="00DA3248"/>
    <w:rsid w:val="00DA5132"/>
    <w:rsid w:val="00DA589A"/>
    <w:rsid w:val="00DB02F7"/>
    <w:rsid w:val="00DB0EEF"/>
    <w:rsid w:val="00DB1275"/>
    <w:rsid w:val="00DB25B6"/>
    <w:rsid w:val="00DB2984"/>
    <w:rsid w:val="00DB2A3E"/>
    <w:rsid w:val="00DB2EDD"/>
    <w:rsid w:val="00DB3D1C"/>
    <w:rsid w:val="00DB4DFF"/>
    <w:rsid w:val="00DB5046"/>
    <w:rsid w:val="00DB506A"/>
    <w:rsid w:val="00DB5112"/>
    <w:rsid w:val="00DB7604"/>
    <w:rsid w:val="00DB7D08"/>
    <w:rsid w:val="00DC074E"/>
    <w:rsid w:val="00DC1556"/>
    <w:rsid w:val="00DC2DAE"/>
    <w:rsid w:val="00DC2DF5"/>
    <w:rsid w:val="00DC3793"/>
    <w:rsid w:val="00DC44FB"/>
    <w:rsid w:val="00DC52CC"/>
    <w:rsid w:val="00DC540E"/>
    <w:rsid w:val="00DC6B63"/>
    <w:rsid w:val="00DC7A6C"/>
    <w:rsid w:val="00DD044B"/>
    <w:rsid w:val="00DD19F5"/>
    <w:rsid w:val="00DD1C82"/>
    <w:rsid w:val="00DD2C2C"/>
    <w:rsid w:val="00DD2C71"/>
    <w:rsid w:val="00DD6100"/>
    <w:rsid w:val="00DD6E56"/>
    <w:rsid w:val="00DD7311"/>
    <w:rsid w:val="00DD74BB"/>
    <w:rsid w:val="00DD791E"/>
    <w:rsid w:val="00DD7D99"/>
    <w:rsid w:val="00DE0931"/>
    <w:rsid w:val="00DE0E78"/>
    <w:rsid w:val="00DE0F3F"/>
    <w:rsid w:val="00DE123D"/>
    <w:rsid w:val="00DE21F5"/>
    <w:rsid w:val="00DE2ACB"/>
    <w:rsid w:val="00DE3403"/>
    <w:rsid w:val="00DE3C95"/>
    <w:rsid w:val="00DE3E27"/>
    <w:rsid w:val="00DE4070"/>
    <w:rsid w:val="00DE44C8"/>
    <w:rsid w:val="00DE5CA8"/>
    <w:rsid w:val="00DE646D"/>
    <w:rsid w:val="00DE657F"/>
    <w:rsid w:val="00DE6A15"/>
    <w:rsid w:val="00DE72EB"/>
    <w:rsid w:val="00DF0A0D"/>
    <w:rsid w:val="00DF1EC7"/>
    <w:rsid w:val="00DF23FB"/>
    <w:rsid w:val="00DF2537"/>
    <w:rsid w:val="00DF2654"/>
    <w:rsid w:val="00DF2959"/>
    <w:rsid w:val="00DF313A"/>
    <w:rsid w:val="00DF39C3"/>
    <w:rsid w:val="00DF3CCC"/>
    <w:rsid w:val="00DF3DD0"/>
    <w:rsid w:val="00DF495D"/>
    <w:rsid w:val="00DF4F52"/>
    <w:rsid w:val="00DF5913"/>
    <w:rsid w:val="00DF5D8D"/>
    <w:rsid w:val="00DF6397"/>
    <w:rsid w:val="00DF67B7"/>
    <w:rsid w:val="00DF6D3F"/>
    <w:rsid w:val="00DF6FB1"/>
    <w:rsid w:val="00DF6FB9"/>
    <w:rsid w:val="00E009CB"/>
    <w:rsid w:val="00E00D3E"/>
    <w:rsid w:val="00E0334E"/>
    <w:rsid w:val="00E04DFC"/>
    <w:rsid w:val="00E05291"/>
    <w:rsid w:val="00E05305"/>
    <w:rsid w:val="00E05A63"/>
    <w:rsid w:val="00E05CB2"/>
    <w:rsid w:val="00E068C8"/>
    <w:rsid w:val="00E06A21"/>
    <w:rsid w:val="00E06A34"/>
    <w:rsid w:val="00E06BFB"/>
    <w:rsid w:val="00E06D56"/>
    <w:rsid w:val="00E06F07"/>
    <w:rsid w:val="00E079AF"/>
    <w:rsid w:val="00E07C40"/>
    <w:rsid w:val="00E10F6E"/>
    <w:rsid w:val="00E11416"/>
    <w:rsid w:val="00E11662"/>
    <w:rsid w:val="00E11CC1"/>
    <w:rsid w:val="00E11CD4"/>
    <w:rsid w:val="00E12775"/>
    <w:rsid w:val="00E12937"/>
    <w:rsid w:val="00E13A68"/>
    <w:rsid w:val="00E13E43"/>
    <w:rsid w:val="00E14E35"/>
    <w:rsid w:val="00E17602"/>
    <w:rsid w:val="00E177BC"/>
    <w:rsid w:val="00E20745"/>
    <w:rsid w:val="00E20FAC"/>
    <w:rsid w:val="00E21D4A"/>
    <w:rsid w:val="00E21E66"/>
    <w:rsid w:val="00E2352F"/>
    <w:rsid w:val="00E23AF1"/>
    <w:rsid w:val="00E24CF0"/>
    <w:rsid w:val="00E254C4"/>
    <w:rsid w:val="00E25B75"/>
    <w:rsid w:val="00E26215"/>
    <w:rsid w:val="00E316D8"/>
    <w:rsid w:val="00E31F77"/>
    <w:rsid w:val="00E320EE"/>
    <w:rsid w:val="00E32E84"/>
    <w:rsid w:val="00E337F4"/>
    <w:rsid w:val="00E33E6A"/>
    <w:rsid w:val="00E35BAD"/>
    <w:rsid w:val="00E36130"/>
    <w:rsid w:val="00E36A79"/>
    <w:rsid w:val="00E36C40"/>
    <w:rsid w:val="00E37D35"/>
    <w:rsid w:val="00E40750"/>
    <w:rsid w:val="00E41993"/>
    <w:rsid w:val="00E434E5"/>
    <w:rsid w:val="00E43CC1"/>
    <w:rsid w:val="00E44586"/>
    <w:rsid w:val="00E44D87"/>
    <w:rsid w:val="00E44F49"/>
    <w:rsid w:val="00E45866"/>
    <w:rsid w:val="00E45DDA"/>
    <w:rsid w:val="00E45FB1"/>
    <w:rsid w:val="00E4675C"/>
    <w:rsid w:val="00E470F3"/>
    <w:rsid w:val="00E479A4"/>
    <w:rsid w:val="00E514E3"/>
    <w:rsid w:val="00E5234E"/>
    <w:rsid w:val="00E52E12"/>
    <w:rsid w:val="00E53BCD"/>
    <w:rsid w:val="00E5409A"/>
    <w:rsid w:val="00E54D85"/>
    <w:rsid w:val="00E56B40"/>
    <w:rsid w:val="00E57352"/>
    <w:rsid w:val="00E578E2"/>
    <w:rsid w:val="00E60148"/>
    <w:rsid w:val="00E61AEC"/>
    <w:rsid w:val="00E62624"/>
    <w:rsid w:val="00E63D14"/>
    <w:rsid w:val="00E6464A"/>
    <w:rsid w:val="00E64A11"/>
    <w:rsid w:val="00E64DCE"/>
    <w:rsid w:val="00E65977"/>
    <w:rsid w:val="00E65D1E"/>
    <w:rsid w:val="00E66A4B"/>
    <w:rsid w:val="00E66DDE"/>
    <w:rsid w:val="00E671AC"/>
    <w:rsid w:val="00E7013C"/>
    <w:rsid w:val="00E72652"/>
    <w:rsid w:val="00E7400C"/>
    <w:rsid w:val="00E74644"/>
    <w:rsid w:val="00E749E2"/>
    <w:rsid w:val="00E75213"/>
    <w:rsid w:val="00E75952"/>
    <w:rsid w:val="00E75955"/>
    <w:rsid w:val="00E76492"/>
    <w:rsid w:val="00E7685C"/>
    <w:rsid w:val="00E7705E"/>
    <w:rsid w:val="00E80B65"/>
    <w:rsid w:val="00E81F7A"/>
    <w:rsid w:val="00E8280C"/>
    <w:rsid w:val="00E82A2A"/>
    <w:rsid w:val="00E8384D"/>
    <w:rsid w:val="00E83A82"/>
    <w:rsid w:val="00E8409C"/>
    <w:rsid w:val="00E8627F"/>
    <w:rsid w:val="00E879DA"/>
    <w:rsid w:val="00E91F3D"/>
    <w:rsid w:val="00E923F2"/>
    <w:rsid w:val="00E94638"/>
    <w:rsid w:val="00E94CE2"/>
    <w:rsid w:val="00E954FD"/>
    <w:rsid w:val="00E955AC"/>
    <w:rsid w:val="00E96F9D"/>
    <w:rsid w:val="00EA0725"/>
    <w:rsid w:val="00EA116F"/>
    <w:rsid w:val="00EA1366"/>
    <w:rsid w:val="00EA1FF3"/>
    <w:rsid w:val="00EA2529"/>
    <w:rsid w:val="00EA2A2E"/>
    <w:rsid w:val="00EA329B"/>
    <w:rsid w:val="00EA6CEA"/>
    <w:rsid w:val="00EB149F"/>
    <w:rsid w:val="00EB15A2"/>
    <w:rsid w:val="00EB1929"/>
    <w:rsid w:val="00EB1C36"/>
    <w:rsid w:val="00EB2037"/>
    <w:rsid w:val="00EB3094"/>
    <w:rsid w:val="00EB46A3"/>
    <w:rsid w:val="00EB55A7"/>
    <w:rsid w:val="00EB591A"/>
    <w:rsid w:val="00EB611E"/>
    <w:rsid w:val="00EB6C87"/>
    <w:rsid w:val="00EB7629"/>
    <w:rsid w:val="00EB76EE"/>
    <w:rsid w:val="00EC092D"/>
    <w:rsid w:val="00EC245D"/>
    <w:rsid w:val="00EC256F"/>
    <w:rsid w:val="00EC3CF8"/>
    <w:rsid w:val="00EC439D"/>
    <w:rsid w:val="00EC488D"/>
    <w:rsid w:val="00EC49A0"/>
    <w:rsid w:val="00EC4B89"/>
    <w:rsid w:val="00EC591E"/>
    <w:rsid w:val="00EC594C"/>
    <w:rsid w:val="00EC6106"/>
    <w:rsid w:val="00EC6C09"/>
    <w:rsid w:val="00EC6CDA"/>
    <w:rsid w:val="00EC7B57"/>
    <w:rsid w:val="00ED087A"/>
    <w:rsid w:val="00ED326C"/>
    <w:rsid w:val="00ED3962"/>
    <w:rsid w:val="00ED513F"/>
    <w:rsid w:val="00ED52E5"/>
    <w:rsid w:val="00ED6179"/>
    <w:rsid w:val="00ED6CBF"/>
    <w:rsid w:val="00ED76B2"/>
    <w:rsid w:val="00ED7B8A"/>
    <w:rsid w:val="00EE082F"/>
    <w:rsid w:val="00EE1363"/>
    <w:rsid w:val="00EE3AE7"/>
    <w:rsid w:val="00EE47B3"/>
    <w:rsid w:val="00EE521D"/>
    <w:rsid w:val="00EE59CC"/>
    <w:rsid w:val="00EE6632"/>
    <w:rsid w:val="00EE6F63"/>
    <w:rsid w:val="00EF0174"/>
    <w:rsid w:val="00EF05F4"/>
    <w:rsid w:val="00EF0CCF"/>
    <w:rsid w:val="00EF0F7E"/>
    <w:rsid w:val="00EF1B03"/>
    <w:rsid w:val="00EF2922"/>
    <w:rsid w:val="00EF2DB4"/>
    <w:rsid w:val="00EF2E32"/>
    <w:rsid w:val="00EF3122"/>
    <w:rsid w:val="00EF3AA0"/>
    <w:rsid w:val="00EF4E32"/>
    <w:rsid w:val="00EF635B"/>
    <w:rsid w:val="00EF65DA"/>
    <w:rsid w:val="00EF6780"/>
    <w:rsid w:val="00EF7543"/>
    <w:rsid w:val="00EF7932"/>
    <w:rsid w:val="00EF7E6E"/>
    <w:rsid w:val="00F00C2C"/>
    <w:rsid w:val="00F01C62"/>
    <w:rsid w:val="00F03016"/>
    <w:rsid w:val="00F03414"/>
    <w:rsid w:val="00F048AE"/>
    <w:rsid w:val="00F04A2C"/>
    <w:rsid w:val="00F04EF2"/>
    <w:rsid w:val="00F0680F"/>
    <w:rsid w:val="00F07FCB"/>
    <w:rsid w:val="00F117C2"/>
    <w:rsid w:val="00F12536"/>
    <w:rsid w:val="00F12CCF"/>
    <w:rsid w:val="00F13316"/>
    <w:rsid w:val="00F13794"/>
    <w:rsid w:val="00F14B21"/>
    <w:rsid w:val="00F14EA6"/>
    <w:rsid w:val="00F14F09"/>
    <w:rsid w:val="00F1554A"/>
    <w:rsid w:val="00F161C4"/>
    <w:rsid w:val="00F16871"/>
    <w:rsid w:val="00F17046"/>
    <w:rsid w:val="00F17081"/>
    <w:rsid w:val="00F21701"/>
    <w:rsid w:val="00F22FAF"/>
    <w:rsid w:val="00F243E5"/>
    <w:rsid w:val="00F244FA"/>
    <w:rsid w:val="00F2522B"/>
    <w:rsid w:val="00F255FB"/>
    <w:rsid w:val="00F263F0"/>
    <w:rsid w:val="00F26B9F"/>
    <w:rsid w:val="00F26E98"/>
    <w:rsid w:val="00F27950"/>
    <w:rsid w:val="00F27C4D"/>
    <w:rsid w:val="00F31664"/>
    <w:rsid w:val="00F327D5"/>
    <w:rsid w:val="00F33891"/>
    <w:rsid w:val="00F3573D"/>
    <w:rsid w:val="00F35864"/>
    <w:rsid w:val="00F359B0"/>
    <w:rsid w:val="00F36100"/>
    <w:rsid w:val="00F3676B"/>
    <w:rsid w:val="00F37BFA"/>
    <w:rsid w:val="00F409C0"/>
    <w:rsid w:val="00F41179"/>
    <w:rsid w:val="00F41513"/>
    <w:rsid w:val="00F41AE7"/>
    <w:rsid w:val="00F42509"/>
    <w:rsid w:val="00F448D3"/>
    <w:rsid w:val="00F45C2B"/>
    <w:rsid w:val="00F462E1"/>
    <w:rsid w:val="00F46454"/>
    <w:rsid w:val="00F465AB"/>
    <w:rsid w:val="00F469D4"/>
    <w:rsid w:val="00F47A38"/>
    <w:rsid w:val="00F47CC6"/>
    <w:rsid w:val="00F500E6"/>
    <w:rsid w:val="00F51AA5"/>
    <w:rsid w:val="00F53AB5"/>
    <w:rsid w:val="00F549BC"/>
    <w:rsid w:val="00F54A26"/>
    <w:rsid w:val="00F555C1"/>
    <w:rsid w:val="00F55644"/>
    <w:rsid w:val="00F5570E"/>
    <w:rsid w:val="00F565B0"/>
    <w:rsid w:val="00F625B2"/>
    <w:rsid w:val="00F62CF9"/>
    <w:rsid w:val="00F636BD"/>
    <w:rsid w:val="00F6444D"/>
    <w:rsid w:val="00F65323"/>
    <w:rsid w:val="00F673B1"/>
    <w:rsid w:val="00F67FA3"/>
    <w:rsid w:val="00F7002B"/>
    <w:rsid w:val="00F7059A"/>
    <w:rsid w:val="00F7124C"/>
    <w:rsid w:val="00F720DA"/>
    <w:rsid w:val="00F730C1"/>
    <w:rsid w:val="00F740B7"/>
    <w:rsid w:val="00F75A91"/>
    <w:rsid w:val="00F7619D"/>
    <w:rsid w:val="00F76A30"/>
    <w:rsid w:val="00F76DD6"/>
    <w:rsid w:val="00F775F8"/>
    <w:rsid w:val="00F81C81"/>
    <w:rsid w:val="00F822C5"/>
    <w:rsid w:val="00F83668"/>
    <w:rsid w:val="00F836F3"/>
    <w:rsid w:val="00F83BB6"/>
    <w:rsid w:val="00F83CCF"/>
    <w:rsid w:val="00F851EF"/>
    <w:rsid w:val="00F85DA4"/>
    <w:rsid w:val="00F86448"/>
    <w:rsid w:val="00F874AD"/>
    <w:rsid w:val="00F9219C"/>
    <w:rsid w:val="00F9224D"/>
    <w:rsid w:val="00F92490"/>
    <w:rsid w:val="00F930A6"/>
    <w:rsid w:val="00F9333C"/>
    <w:rsid w:val="00F93948"/>
    <w:rsid w:val="00F93D1E"/>
    <w:rsid w:val="00F9492D"/>
    <w:rsid w:val="00F9531F"/>
    <w:rsid w:val="00F960F4"/>
    <w:rsid w:val="00F9624B"/>
    <w:rsid w:val="00F966D2"/>
    <w:rsid w:val="00F96C8D"/>
    <w:rsid w:val="00F97FBB"/>
    <w:rsid w:val="00FA024E"/>
    <w:rsid w:val="00FA10C8"/>
    <w:rsid w:val="00FA1459"/>
    <w:rsid w:val="00FA2F27"/>
    <w:rsid w:val="00FA33D6"/>
    <w:rsid w:val="00FA3EB8"/>
    <w:rsid w:val="00FA3F60"/>
    <w:rsid w:val="00FA4029"/>
    <w:rsid w:val="00FA4605"/>
    <w:rsid w:val="00FA4E7E"/>
    <w:rsid w:val="00FA4F87"/>
    <w:rsid w:val="00FA52E1"/>
    <w:rsid w:val="00FA5ADB"/>
    <w:rsid w:val="00FA60FC"/>
    <w:rsid w:val="00FA68B9"/>
    <w:rsid w:val="00FA7886"/>
    <w:rsid w:val="00FB054C"/>
    <w:rsid w:val="00FB0D9F"/>
    <w:rsid w:val="00FB2155"/>
    <w:rsid w:val="00FB3FD2"/>
    <w:rsid w:val="00FB41C7"/>
    <w:rsid w:val="00FB495D"/>
    <w:rsid w:val="00FB4B75"/>
    <w:rsid w:val="00FB5502"/>
    <w:rsid w:val="00FB595F"/>
    <w:rsid w:val="00FB67E8"/>
    <w:rsid w:val="00FB6CC5"/>
    <w:rsid w:val="00FB7131"/>
    <w:rsid w:val="00FB7293"/>
    <w:rsid w:val="00FB7307"/>
    <w:rsid w:val="00FB7FFD"/>
    <w:rsid w:val="00FC003B"/>
    <w:rsid w:val="00FC110B"/>
    <w:rsid w:val="00FC1115"/>
    <w:rsid w:val="00FC1EC1"/>
    <w:rsid w:val="00FC213C"/>
    <w:rsid w:val="00FC434E"/>
    <w:rsid w:val="00FC482F"/>
    <w:rsid w:val="00FC656A"/>
    <w:rsid w:val="00FC65E9"/>
    <w:rsid w:val="00FC66A8"/>
    <w:rsid w:val="00FC7E20"/>
    <w:rsid w:val="00FD1288"/>
    <w:rsid w:val="00FD30A3"/>
    <w:rsid w:val="00FD32C6"/>
    <w:rsid w:val="00FD38E2"/>
    <w:rsid w:val="00FD4CF8"/>
    <w:rsid w:val="00FD52A0"/>
    <w:rsid w:val="00FD583D"/>
    <w:rsid w:val="00FD5DF7"/>
    <w:rsid w:val="00FD6377"/>
    <w:rsid w:val="00FD6A00"/>
    <w:rsid w:val="00FD6AD9"/>
    <w:rsid w:val="00FD6F7E"/>
    <w:rsid w:val="00FD7C8D"/>
    <w:rsid w:val="00FE09AF"/>
    <w:rsid w:val="00FE158A"/>
    <w:rsid w:val="00FE19EE"/>
    <w:rsid w:val="00FE19F9"/>
    <w:rsid w:val="00FE21C1"/>
    <w:rsid w:val="00FE28E4"/>
    <w:rsid w:val="00FE2D0D"/>
    <w:rsid w:val="00FE2F05"/>
    <w:rsid w:val="00FE34F4"/>
    <w:rsid w:val="00FE4BA0"/>
    <w:rsid w:val="00FE5915"/>
    <w:rsid w:val="00FE67E3"/>
    <w:rsid w:val="00FE6A61"/>
    <w:rsid w:val="00FE752E"/>
    <w:rsid w:val="00FE7768"/>
    <w:rsid w:val="00FF09C3"/>
    <w:rsid w:val="00FF0B8C"/>
    <w:rsid w:val="00FF0E0E"/>
    <w:rsid w:val="00FF1407"/>
    <w:rsid w:val="00FF2E49"/>
    <w:rsid w:val="00FF37C6"/>
    <w:rsid w:val="00FF3963"/>
    <w:rsid w:val="00FF3AFF"/>
    <w:rsid w:val="00FF4206"/>
    <w:rsid w:val="00FF4667"/>
    <w:rsid w:val="00FF532B"/>
    <w:rsid w:val="00FF579E"/>
    <w:rsid w:val="00FF6CAE"/>
    <w:rsid w:val="00FF6D3E"/>
    <w:rsid w:val="00FF737E"/>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EC3AE6"/>
  <w15:docId w15:val="{4C593E91-9FC1-49BC-828A-C44DD6115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themeColor="text1"/>
        <w:lang w:val="en-AU" w:eastAsia="en-AU" w:bidi="ar-SA"/>
      </w:rPr>
    </w:rPrDefault>
    <w:pPrDefault>
      <w:pPr>
        <w:spacing w:before="120" w:after="12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lsdException w:name="Normal Indent" w:semiHidden="1" w:qFormat="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7957"/>
    <w:rPr>
      <w:kern w:val="20"/>
    </w:rPr>
  </w:style>
  <w:style w:type="paragraph" w:styleId="Heading1">
    <w:name w:val="heading 1"/>
    <w:basedOn w:val="Normal"/>
    <w:next w:val="BodyText"/>
    <w:link w:val="Heading1Char"/>
    <w:qFormat/>
    <w:rsid w:val="008B7957"/>
    <w:pPr>
      <w:keepNext/>
      <w:keepLines/>
      <w:spacing w:before="240" w:after="160" w:line="380" w:lineRule="atLeast"/>
      <w:outlineLvl w:val="0"/>
    </w:pPr>
    <w:rPr>
      <w:rFonts w:asciiTheme="majorHAnsi" w:eastAsiaTheme="majorEastAsia" w:hAnsiTheme="majorHAnsi" w:cstheme="majorBidi"/>
      <w:b/>
      <w:bCs/>
      <w:color w:val="123199" w:themeColor="accent1"/>
      <w:sz w:val="24"/>
      <w:szCs w:val="34"/>
    </w:rPr>
  </w:style>
  <w:style w:type="paragraph" w:styleId="Heading2">
    <w:name w:val="heading 2"/>
    <w:basedOn w:val="Normal"/>
    <w:next w:val="BodyText"/>
    <w:link w:val="Heading2Char"/>
    <w:qFormat/>
    <w:rsid w:val="008B7957"/>
    <w:pPr>
      <w:keepNext/>
      <w:keepLines/>
      <w:spacing w:before="240" w:after="160" w:line="300" w:lineRule="atLeast"/>
      <w:outlineLvl w:val="1"/>
    </w:pPr>
    <w:rPr>
      <w:rFonts w:asciiTheme="majorHAnsi" w:eastAsiaTheme="majorEastAsia" w:hAnsiTheme="majorHAnsi" w:cstheme="majorBidi"/>
      <w:b/>
      <w:bCs/>
      <w:sz w:val="22"/>
      <w:szCs w:val="26"/>
    </w:rPr>
  </w:style>
  <w:style w:type="paragraph" w:styleId="Heading3">
    <w:name w:val="heading 3"/>
    <w:basedOn w:val="Normal"/>
    <w:next w:val="BodyText"/>
    <w:link w:val="Heading3Char"/>
    <w:qFormat/>
    <w:rsid w:val="008B7957"/>
    <w:pPr>
      <w:keepNext/>
      <w:keepLines/>
      <w:spacing w:before="310" w:after="160"/>
      <w:outlineLvl w:val="2"/>
    </w:pPr>
    <w:rPr>
      <w:rFonts w:asciiTheme="majorHAnsi" w:eastAsiaTheme="majorEastAsia" w:hAnsiTheme="majorHAnsi" w:cstheme="majorBidi"/>
      <w:b/>
      <w:bCs/>
      <w:color w:val="123199" w:themeColor="accent1"/>
    </w:rPr>
  </w:style>
  <w:style w:type="paragraph" w:styleId="Heading4">
    <w:name w:val="heading 4"/>
    <w:basedOn w:val="Normal"/>
    <w:next w:val="BodyText"/>
    <w:link w:val="Heading4Char"/>
    <w:qFormat/>
    <w:rsid w:val="008B7957"/>
    <w:pPr>
      <w:keepNext/>
      <w:keepLines/>
      <w:spacing w:before="310" w:after="160" w:line="240" w:lineRule="atLeast"/>
      <w:outlineLvl w:val="3"/>
    </w:pPr>
    <w:rPr>
      <w:rFonts w:asciiTheme="majorHAnsi" w:eastAsiaTheme="majorEastAsia" w:hAnsiTheme="majorHAnsi" w:cstheme="majorBidi"/>
      <w:b/>
      <w:bCs/>
      <w:iCs/>
      <w:color w:val="123199" w:themeColor="text2"/>
    </w:rPr>
  </w:style>
  <w:style w:type="paragraph" w:styleId="Heading5">
    <w:name w:val="heading 5"/>
    <w:basedOn w:val="Normal"/>
    <w:next w:val="BodyText"/>
    <w:link w:val="Heading5Char"/>
    <w:qFormat/>
    <w:rsid w:val="008B7957"/>
    <w:pPr>
      <w:keepNext/>
      <w:keepLines/>
      <w:tabs>
        <w:tab w:val="left" w:pos="794"/>
      </w:tabs>
      <w:spacing w:before="310" w:after="160"/>
      <w:outlineLvl w:val="4"/>
    </w:pPr>
    <w:rPr>
      <w:rFonts w:asciiTheme="majorHAnsi" w:eastAsiaTheme="majorEastAsia" w:hAnsiTheme="majorHAnsi" w:cstheme="majorBidi"/>
      <w:color w:val="123199" w:themeColor="accent1"/>
    </w:rPr>
  </w:style>
  <w:style w:type="paragraph" w:styleId="Heading6">
    <w:name w:val="heading 6"/>
    <w:basedOn w:val="Normal"/>
    <w:next w:val="Normal"/>
    <w:link w:val="Heading6Char"/>
    <w:semiHidden/>
    <w:qFormat/>
    <w:rsid w:val="00DB4DFF"/>
    <w:pPr>
      <w:keepNext/>
      <w:keepLines/>
      <w:spacing w:before="250" w:after="40"/>
      <w:outlineLvl w:val="5"/>
    </w:pPr>
    <w:rPr>
      <w:rFonts w:asciiTheme="majorHAnsi" w:eastAsiaTheme="majorEastAsia" w:hAnsiTheme="majorHAnsi" w:cstheme="majorBidi"/>
      <w:i/>
      <w:iCs/>
      <w:spacing w:val="4"/>
      <w:sz w:val="24"/>
      <w:lang w:eastAsia="en-US"/>
    </w:rPr>
  </w:style>
  <w:style w:type="paragraph" w:styleId="Heading7">
    <w:name w:val="heading 7"/>
    <w:basedOn w:val="Normal"/>
    <w:next w:val="BodyText"/>
    <w:link w:val="Heading7Char"/>
    <w:semiHidden/>
    <w:unhideWhenUsed/>
    <w:qFormat/>
    <w:rsid w:val="00E05291"/>
    <w:pPr>
      <w:keepNext/>
      <w:keepLines/>
      <w:pageBreakBefore/>
      <w:spacing w:before="260" w:afterLines="100"/>
      <w:outlineLvl w:val="6"/>
    </w:pPr>
    <w:rPr>
      <w:rFonts w:ascii="Calibri Light" w:eastAsiaTheme="majorEastAsia" w:hAnsi="Calibri Light" w:cstheme="majorBidi"/>
      <w:i/>
      <w:iCs/>
      <w:sz w:val="24"/>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line="240" w:lineRule="auto"/>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4290A"/>
  </w:style>
  <w:style w:type="character" w:customStyle="1" w:styleId="BodyTextChar">
    <w:name w:val="Body Text Char"/>
    <w:basedOn w:val="DefaultParagraphFont"/>
    <w:link w:val="BodyText"/>
    <w:rsid w:val="00D4290A"/>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rsid w:val="008B7957"/>
    <w:pPr>
      <w:tabs>
        <w:tab w:val="right" w:pos="9639"/>
      </w:tabs>
      <w:spacing w:before="0" w:after="0" w:line="240" w:lineRule="auto"/>
      <w:contextualSpacing/>
    </w:pPr>
    <w:rPr>
      <w:color w:val="123199" w:themeColor="accent1"/>
      <w:sz w:val="18"/>
    </w:rPr>
  </w:style>
  <w:style w:type="character" w:customStyle="1" w:styleId="FooterChar">
    <w:name w:val="Footer Char"/>
    <w:basedOn w:val="DefaultParagraphFont"/>
    <w:link w:val="Footer"/>
    <w:rsid w:val="008B7957"/>
    <w:rPr>
      <w:color w:val="123199" w:themeColor="accent1"/>
      <w:kern w:val="20"/>
      <w:sz w:val="18"/>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rsid w:val="008B7957"/>
    <w:pPr>
      <w:tabs>
        <w:tab w:val="left" w:pos="1860"/>
        <w:tab w:val="left" w:pos="2730"/>
      </w:tabs>
      <w:spacing w:before="0" w:after="0" w:line="240" w:lineRule="auto"/>
    </w:pPr>
    <w:rPr>
      <w:spacing w:val="2"/>
      <w:sz w:val="16"/>
    </w:rPr>
  </w:style>
  <w:style w:type="character" w:customStyle="1" w:styleId="HeaderChar">
    <w:name w:val="Header Char"/>
    <w:basedOn w:val="DefaultParagraphFont"/>
    <w:link w:val="Header"/>
    <w:uiPriority w:val="99"/>
    <w:rsid w:val="008B7957"/>
    <w:rPr>
      <w:spacing w:val="2"/>
      <w:kern w:val="20"/>
      <w:sz w:val="16"/>
    </w:rPr>
  </w:style>
  <w:style w:type="character" w:customStyle="1" w:styleId="Heading1Char">
    <w:name w:val="Heading 1 Char"/>
    <w:basedOn w:val="DefaultParagraphFont"/>
    <w:link w:val="Heading1"/>
    <w:rsid w:val="008B7957"/>
    <w:rPr>
      <w:rFonts w:asciiTheme="majorHAnsi" w:eastAsiaTheme="majorEastAsia" w:hAnsiTheme="majorHAnsi" w:cstheme="majorBidi"/>
      <w:b/>
      <w:bCs/>
      <w:color w:val="123199" w:themeColor="accent1"/>
      <w:kern w:val="20"/>
      <w:sz w:val="24"/>
      <w:szCs w:val="34"/>
    </w:rPr>
  </w:style>
  <w:style w:type="character" w:customStyle="1" w:styleId="Heading2Char">
    <w:name w:val="Heading 2 Char"/>
    <w:basedOn w:val="DefaultParagraphFont"/>
    <w:link w:val="Heading2"/>
    <w:rsid w:val="008B7957"/>
    <w:rPr>
      <w:rFonts w:asciiTheme="majorHAnsi" w:eastAsiaTheme="majorEastAsia" w:hAnsiTheme="majorHAnsi" w:cstheme="majorBidi"/>
      <w:b/>
      <w:bCs/>
      <w:kern w:val="20"/>
      <w:sz w:val="22"/>
      <w:szCs w:val="26"/>
    </w:rPr>
  </w:style>
  <w:style w:type="character" w:customStyle="1" w:styleId="Heading3Char">
    <w:name w:val="Heading 3 Char"/>
    <w:basedOn w:val="DefaultParagraphFont"/>
    <w:link w:val="Heading3"/>
    <w:rsid w:val="008B7957"/>
    <w:rPr>
      <w:rFonts w:asciiTheme="majorHAnsi" w:eastAsiaTheme="majorEastAsia" w:hAnsiTheme="majorHAnsi" w:cstheme="majorBidi"/>
      <w:b/>
      <w:bCs/>
      <w:color w:val="123199" w:themeColor="accent1"/>
      <w:kern w:val="20"/>
    </w:rPr>
  </w:style>
  <w:style w:type="character" w:customStyle="1" w:styleId="Heading4Char">
    <w:name w:val="Heading 4 Char"/>
    <w:basedOn w:val="DefaultParagraphFont"/>
    <w:link w:val="Heading4"/>
    <w:rsid w:val="008B7957"/>
    <w:rPr>
      <w:rFonts w:asciiTheme="majorHAnsi" w:eastAsiaTheme="majorEastAsia" w:hAnsiTheme="majorHAnsi" w:cstheme="majorBidi"/>
      <w:b/>
      <w:bCs/>
      <w:iCs/>
      <w:color w:val="123199" w:themeColor="text2"/>
      <w:kern w:val="20"/>
    </w:rPr>
  </w:style>
  <w:style w:type="character" w:customStyle="1" w:styleId="Heading7Char">
    <w:name w:val="Heading 7 Char"/>
    <w:basedOn w:val="DefaultParagraphFont"/>
    <w:link w:val="Heading7"/>
    <w:semiHidden/>
    <w:rsid w:val="00E05291"/>
    <w:rPr>
      <w:rFonts w:ascii="Calibri Light" w:eastAsiaTheme="majorEastAsia" w:hAnsi="Calibri Light" w:cstheme="majorBidi"/>
      <w:i/>
      <w:iCs/>
      <w:sz w:val="24"/>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kern w:val="20"/>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0000FF"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422D96"/>
    <w:pPr>
      <w:numPr>
        <w:numId w:val="10"/>
      </w:numPr>
      <w:spacing w:before="90" w:after="90"/>
    </w:pPr>
  </w:style>
  <w:style w:type="paragraph" w:styleId="ListBullet2">
    <w:name w:val="List Bullet 2"/>
    <w:basedOn w:val="ListBullet"/>
    <w:qFormat/>
    <w:rsid w:val="007C525F"/>
    <w:pPr>
      <w:numPr>
        <w:ilvl w:val="1"/>
      </w:numPr>
    </w:pPr>
    <w:rPr>
      <w:spacing w:val="-3"/>
    </w:rPr>
  </w:style>
  <w:style w:type="paragraph" w:styleId="ListBullet3">
    <w:name w:val="List Bullet 3"/>
    <w:basedOn w:val="ListBullet2"/>
    <w:qFormat/>
    <w:rsid w:val="00F36100"/>
    <w:pPr>
      <w:numPr>
        <w:ilvl w:val="2"/>
      </w:numPr>
    </w:pPr>
  </w:style>
  <w:style w:type="paragraph" w:styleId="ListContinue">
    <w:name w:val="List Continue"/>
    <w:basedOn w:val="ListContinue2"/>
    <w:qFormat/>
    <w:rsid w:val="007C525F"/>
    <w:pPr>
      <w:ind w:left="397"/>
    </w:pPr>
  </w:style>
  <w:style w:type="paragraph" w:styleId="ListNumber">
    <w:name w:val="List Number"/>
    <w:basedOn w:val="BodyText"/>
    <w:qFormat/>
    <w:rsid w:val="00422D96"/>
    <w:pPr>
      <w:numPr>
        <w:ilvl w:val="4"/>
        <w:numId w:val="9"/>
      </w:numPr>
      <w:spacing w:before="90" w:after="90"/>
    </w:pPr>
  </w:style>
  <w:style w:type="paragraph" w:styleId="ListNumber2">
    <w:name w:val="List Number 2"/>
    <w:basedOn w:val="ListNumber"/>
    <w:qFormat/>
    <w:rsid w:val="0058629F"/>
    <w:pPr>
      <w:numPr>
        <w:ilvl w:val="5"/>
      </w:numPr>
    </w:pPr>
  </w:style>
  <w:style w:type="paragraph" w:styleId="ListNumber3">
    <w:name w:val="List Number 3"/>
    <w:basedOn w:val="ListNumber2"/>
    <w:qFormat/>
    <w:rsid w:val="0058629F"/>
    <w:pPr>
      <w:numPr>
        <w:ilvl w:val="6"/>
      </w:numPr>
    </w:pPr>
  </w:style>
  <w:style w:type="numbering" w:customStyle="1" w:styleId="MyListNumbering">
    <w:name w:val="MyListNumbering"/>
    <w:uiPriority w:val="99"/>
    <w:rsid w:val="0058629F"/>
    <w:pPr>
      <w:numPr>
        <w:numId w:val="6"/>
      </w:numPr>
    </w:pPr>
  </w:style>
  <w:style w:type="character" w:styleId="PlaceholderText">
    <w:name w:val="Placeholder Text"/>
    <w:basedOn w:val="DefaultParagraphFont"/>
    <w:uiPriority w:val="99"/>
    <w:rsid w:val="0058629F"/>
    <w:rPr>
      <w:color w:val="808080"/>
    </w:rPr>
  </w:style>
  <w:style w:type="paragraph" w:styleId="Title">
    <w:name w:val="Title"/>
    <w:basedOn w:val="Normal"/>
    <w:next w:val="Normal"/>
    <w:link w:val="TitleChar"/>
    <w:uiPriority w:val="2"/>
    <w:rsid w:val="00D50ADD"/>
    <w:pPr>
      <w:spacing w:before="0" w:after="0" w:line="216" w:lineRule="auto"/>
    </w:pPr>
    <w:rPr>
      <w:rFonts w:asciiTheme="majorHAnsi" w:hAnsiTheme="majorHAnsi"/>
      <w:b/>
      <w:color w:val="123199" w:themeColor="text2"/>
      <w:spacing w:val="2"/>
      <w:sz w:val="40"/>
      <w:szCs w:val="40"/>
    </w:rPr>
  </w:style>
  <w:style w:type="character" w:customStyle="1" w:styleId="TitleChar">
    <w:name w:val="Title Char"/>
    <w:basedOn w:val="DefaultParagraphFont"/>
    <w:link w:val="Title"/>
    <w:uiPriority w:val="2"/>
    <w:rsid w:val="00D50ADD"/>
    <w:rPr>
      <w:rFonts w:asciiTheme="majorHAnsi" w:hAnsiTheme="majorHAnsi"/>
      <w:b/>
      <w:color w:val="123199" w:themeColor="text2"/>
      <w:spacing w:val="2"/>
      <w:kern w:val="20"/>
      <w:sz w:val="40"/>
      <w:szCs w:val="40"/>
    </w:rPr>
  </w:style>
  <w:style w:type="paragraph" w:styleId="Subtitle">
    <w:name w:val="Subtitle"/>
    <w:basedOn w:val="Title"/>
    <w:next w:val="Normal"/>
    <w:link w:val="SubtitleChar"/>
    <w:uiPriority w:val="2"/>
    <w:rsid w:val="00D50ADD"/>
    <w:pPr>
      <w:spacing w:before="80" w:after="100" w:afterAutospacing="1"/>
    </w:pPr>
    <w:rPr>
      <w:color w:val="94C6FA" w:themeColor="accent2"/>
      <w:sz w:val="36"/>
      <w:szCs w:val="36"/>
    </w:rPr>
  </w:style>
  <w:style w:type="paragraph" w:styleId="TOC5">
    <w:name w:val="toc 5"/>
    <w:basedOn w:val="Normal"/>
    <w:next w:val="Normal"/>
    <w:autoRedefine/>
    <w:uiPriority w:val="39"/>
    <w:semiHidden/>
    <w:rsid w:val="004771C5"/>
    <w:pPr>
      <w:tabs>
        <w:tab w:val="left" w:pos="709"/>
        <w:tab w:val="right" w:leader="dot" w:pos="9403"/>
      </w:tabs>
      <w:spacing w:after="0" w:line="240" w:lineRule="auto"/>
      <w:ind w:left="709" w:right="680" w:hanging="709"/>
    </w:pPr>
    <w:rPr>
      <w:rFonts w:asciiTheme="majorHAnsi" w:hAnsiTheme="majorHAnsi"/>
      <w:noProof/>
    </w:rPr>
  </w:style>
  <w:style w:type="paragraph" w:styleId="TOC6">
    <w:name w:val="toc 6"/>
    <w:basedOn w:val="Normal"/>
    <w:next w:val="Normal"/>
    <w:autoRedefine/>
    <w:uiPriority w:val="39"/>
    <w:semiHidden/>
    <w:rsid w:val="004771C5"/>
    <w:pPr>
      <w:tabs>
        <w:tab w:val="left" w:pos="1560"/>
        <w:tab w:val="right" w:leader="dot" w:pos="9403"/>
      </w:tabs>
      <w:spacing w:after="0" w:line="240" w:lineRule="auto"/>
      <w:ind w:left="1560" w:right="680" w:hanging="851"/>
    </w:pPr>
    <w:rPr>
      <w:rFonts w:asciiTheme="majorHAnsi" w:hAnsiTheme="majorHAnsi"/>
      <w:noProof/>
    </w:rPr>
  </w:style>
  <w:style w:type="paragraph" w:styleId="TOC7">
    <w:name w:val="toc 7"/>
    <w:basedOn w:val="Normal"/>
    <w:next w:val="Normal"/>
    <w:autoRedefine/>
    <w:uiPriority w:val="39"/>
    <w:semiHidden/>
    <w:rsid w:val="004771C5"/>
    <w:pPr>
      <w:tabs>
        <w:tab w:val="right" w:leader="dot" w:pos="8720"/>
      </w:tabs>
      <w:spacing w:after="0"/>
      <w:ind w:left="-851"/>
    </w:pPr>
    <w:rPr>
      <w:rFonts w:asciiTheme="majorHAnsi" w:hAnsiTheme="majorHAnsi"/>
      <w:b/>
      <w:noProof/>
      <w:color w:val="123199" w:themeColor="text2"/>
    </w:rPr>
  </w:style>
  <w:style w:type="paragraph" w:styleId="TOC8">
    <w:name w:val="toc 8"/>
    <w:basedOn w:val="Normal"/>
    <w:next w:val="Normal"/>
    <w:autoRedefine/>
    <w:uiPriority w:val="39"/>
    <w:semiHidden/>
    <w:rsid w:val="004771C5"/>
    <w:pPr>
      <w:tabs>
        <w:tab w:val="left" w:pos="567"/>
        <w:tab w:val="right" w:leader="dot" w:pos="8720"/>
      </w:tabs>
      <w:spacing w:after="0" w:line="240" w:lineRule="auto"/>
      <w:ind w:left="567" w:hanging="1418"/>
      <w:contextualSpacing/>
    </w:pPr>
    <w:rPr>
      <w:rFonts w:asciiTheme="majorHAnsi" w:hAnsiTheme="majorHAnsi"/>
      <w:noProof/>
    </w:rPr>
  </w:style>
  <w:style w:type="character" w:customStyle="1" w:styleId="SubtitleChar">
    <w:name w:val="Subtitle Char"/>
    <w:basedOn w:val="DefaultParagraphFont"/>
    <w:link w:val="Subtitle"/>
    <w:uiPriority w:val="2"/>
    <w:rsid w:val="00D50ADD"/>
    <w:rPr>
      <w:rFonts w:asciiTheme="majorHAnsi" w:hAnsiTheme="majorHAnsi"/>
      <w:b/>
      <w:color w:val="94C6FA" w:themeColor="accent2"/>
      <w:spacing w:val="2"/>
      <w:kern w:val="20"/>
      <w:sz w:val="36"/>
      <w:szCs w:val="36"/>
    </w:rPr>
  </w:style>
  <w:style w:type="paragraph" w:styleId="ListContinue2">
    <w:name w:val="List Continue 2"/>
    <w:basedOn w:val="ListContinue3"/>
    <w:qFormat/>
    <w:rsid w:val="007C525F"/>
    <w:pPr>
      <w:ind w:left="794"/>
    </w:pPr>
  </w:style>
  <w:style w:type="paragraph" w:styleId="ListContinue3">
    <w:name w:val="List Continue 3"/>
    <w:basedOn w:val="Normal"/>
    <w:qFormat/>
    <w:rsid w:val="007C525F"/>
    <w:pPr>
      <w:ind w:left="1191"/>
    </w:pPr>
  </w:style>
  <w:style w:type="paragraph" w:styleId="NoSpacing">
    <w:name w:val="No Spacing"/>
    <w:basedOn w:val="Normal"/>
    <w:link w:val="NoSpacingChar"/>
    <w:qFormat/>
    <w:rsid w:val="00FB7293"/>
    <w:pPr>
      <w:spacing w:before="0" w:after="0"/>
    </w:pPr>
  </w:style>
  <w:style w:type="paragraph" w:customStyle="1" w:styleId="TableofFiguresHeading">
    <w:name w:val="Table of Figures Heading"/>
    <w:basedOn w:val="Normal"/>
    <w:uiPriority w:val="99"/>
    <w:semiHidden/>
    <w:rsid w:val="0058629F"/>
    <w:pPr>
      <w:spacing w:before="240" w:line="240" w:lineRule="auto"/>
    </w:pPr>
    <w:rPr>
      <w:b/>
      <w:bCs/>
      <w:noProof/>
    </w:rPr>
  </w:style>
  <w:style w:type="character" w:customStyle="1" w:styleId="Heading5Char">
    <w:name w:val="Heading 5 Char"/>
    <w:basedOn w:val="DefaultParagraphFont"/>
    <w:link w:val="Heading5"/>
    <w:rsid w:val="008B7957"/>
    <w:rPr>
      <w:rFonts w:asciiTheme="majorHAnsi" w:eastAsiaTheme="majorEastAsia" w:hAnsiTheme="majorHAnsi" w:cstheme="majorBidi"/>
      <w:color w:val="123199" w:themeColor="accent1"/>
      <w:kern w:val="20"/>
    </w:rPr>
  </w:style>
  <w:style w:type="character" w:customStyle="1" w:styleId="Heading6Char">
    <w:name w:val="Heading 6 Char"/>
    <w:basedOn w:val="DefaultParagraphFont"/>
    <w:link w:val="Heading6"/>
    <w:semiHidden/>
    <w:rsid w:val="00DB4DFF"/>
    <w:rPr>
      <w:rFonts w:asciiTheme="majorHAnsi" w:eastAsiaTheme="majorEastAsia" w:hAnsiTheme="majorHAnsi" w:cstheme="majorBidi"/>
      <w:i/>
      <w:iCs/>
      <w:spacing w:val="4"/>
      <w:sz w:val="24"/>
      <w:lang w:eastAsia="en-US"/>
    </w:rPr>
  </w:style>
  <w:style w:type="paragraph" w:styleId="Revision">
    <w:name w:val="Revision"/>
    <w:hidden/>
    <w:uiPriority w:val="99"/>
    <w:semiHidden/>
    <w:rsid w:val="009E7348"/>
    <w:pPr>
      <w:spacing w:line="240" w:lineRule="auto"/>
    </w:pPr>
    <w:rPr>
      <w:rFonts w:ascii="Calibri" w:eastAsia="Calibri" w:hAnsi="Calibri"/>
      <w:lang w:eastAsia="en-US"/>
    </w:rPr>
  </w:style>
  <w:style w:type="table" w:styleId="PlainTable2">
    <w:name w:val="Plain Table 2"/>
    <w:basedOn w:val="TableNormal"/>
    <w:uiPriority w:val="42"/>
    <w:semiHidden/>
    <w:rsid w:val="0058629F"/>
    <w:pPr>
      <w:spacing w:line="240" w:lineRule="exact"/>
    </w:pPr>
    <w:rPr>
      <w:sz w:val="18"/>
    </w:rPr>
    <w:tblPr>
      <w:tblStyleRowBandSize w:val="1"/>
      <w:tblStyleColBandSize w:val="1"/>
      <w:tblBorders>
        <w:top w:val="single" w:sz="4" w:space="0" w:color="7F7F7F" w:themeColor="text1" w:themeTint="80"/>
        <w:bottom w:val="single" w:sz="4" w:space="0" w:color="7F7F7F" w:themeColor="text1" w:themeTint="80"/>
      </w:tblBorders>
      <w:tblCellMar>
        <w:top w:w="227" w:type="dxa"/>
        <w:bottom w:w="227"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pPr>
      <w:spacing w:line="240" w:lineRule="auto"/>
    </w:pPr>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next w:val="Normal"/>
    <w:uiPriority w:val="39"/>
    <w:semiHidden/>
    <w:rsid w:val="00C21014"/>
    <w:pPr>
      <w:pageBreakBefore/>
      <w:spacing w:before="0" w:after="300" w:line="380" w:lineRule="atLeast"/>
      <w:ind w:left="-850"/>
    </w:pPr>
    <w:rPr>
      <w:rFonts w:asciiTheme="majorHAnsi" w:hAnsiTheme="majorHAnsi"/>
      <w:b/>
      <w:bCs/>
      <w:color w:val="123199" w:themeColor="accent1"/>
      <w:spacing w:val="2"/>
      <w:sz w:val="24"/>
    </w:rPr>
  </w:style>
  <w:style w:type="paragraph" w:styleId="TOC1">
    <w:name w:val="toc 1"/>
    <w:basedOn w:val="TOC4"/>
    <w:next w:val="Normal"/>
    <w:link w:val="TOC1Char"/>
    <w:autoRedefine/>
    <w:uiPriority w:val="39"/>
    <w:semiHidden/>
    <w:rsid w:val="004771C5"/>
    <w:pPr>
      <w:tabs>
        <w:tab w:val="clear" w:pos="0"/>
        <w:tab w:val="clear" w:pos="9403"/>
        <w:tab w:val="left" w:pos="-284"/>
        <w:tab w:val="right" w:leader="dot" w:pos="8720"/>
      </w:tabs>
      <w:spacing w:after="100"/>
      <w:ind w:left="-284" w:right="567" w:hanging="567"/>
    </w:pPr>
    <w:rPr>
      <w:b w:val="0"/>
    </w:rPr>
  </w:style>
  <w:style w:type="paragraph" w:styleId="TOC2">
    <w:name w:val="toc 2"/>
    <w:basedOn w:val="Normal"/>
    <w:next w:val="Normal"/>
    <w:autoRedefine/>
    <w:uiPriority w:val="39"/>
    <w:semiHidden/>
    <w:rsid w:val="004771C5"/>
    <w:pPr>
      <w:tabs>
        <w:tab w:val="left" w:pos="425"/>
        <w:tab w:val="right" w:leader="dot" w:pos="8720"/>
      </w:tabs>
      <w:spacing w:after="0" w:line="240" w:lineRule="auto"/>
      <w:ind w:left="425" w:right="567" w:hanging="709"/>
    </w:pPr>
    <w:rPr>
      <w:rFonts w:asciiTheme="majorHAnsi" w:eastAsiaTheme="minorEastAsia" w:hAnsiTheme="majorHAnsi" w:cstheme="minorBidi"/>
      <w:noProof/>
      <w:spacing w:val="2"/>
    </w:rPr>
  </w:style>
  <w:style w:type="table" w:customStyle="1" w:styleId="TableBlank">
    <w:name w:val="Table Blank"/>
    <w:basedOn w:val="TableNormal"/>
    <w:uiPriority w:val="99"/>
    <w:rsid w:val="00F9219C"/>
    <w:pPr>
      <w:spacing w:line="240" w:lineRule="auto"/>
    </w:pPr>
    <w:tblPr>
      <w:tblCellMar>
        <w:left w:w="0" w:type="dxa"/>
        <w:right w:w="0" w:type="dxa"/>
      </w:tblCellMar>
    </w:tblPr>
  </w:style>
  <w:style w:type="paragraph" w:styleId="Caption">
    <w:name w:val="caption"/>
    <w:basedOn w:val="Normal"/>
    <w:next w:val="Normal"/>
    <w:qFormat/>
    <w:rsid w:val="00C36197"/>
    <w:pPr>
      <w:keepNext/>
      <w:tabs>
        <w:tab w:val="left" w:pos="992"/>
      </w:tabs>
      <w:spacing w:before="240" w:line="260" w:lineRule="atLeast"/>
      <w:ind w:left="992" w:hanging="992"/>
    </w:pPr>
    <w:rPr>
      <w:b/>
      <w:iCs/>
      <w:sz w:val="18"/>
      <w:szCs w:val="18"/>
    </w:rPr>
  </w:style>
  <w:style w:type="paragraph" w:customStyle="1" w:styleId="FooterLine">
    <w:name w:val="Footer Line"/>
    <w:basedOn w:val="Footer"/>
    <w:next w:val="Footer"/>
    <w:uiPriority w:val="99"/>
    <w:rsid w:val="0052485B"/>
    <w:pPr>
      <w:pBdr>
        <w:bottom w:val="single" w:sz="4" w:space="1" w:color="94C6FA" w:themeColor="accent2"/>
      </w:pBdr>
      <w:spacing w:before="120" w:after="120"/>
    </w:p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C2CEF7" w:themeFill="accent1" w:themeFillTint="33"/>
    </w:tcPr>
    <w:tblStylePr w:type="firstRow">
      <w:rPr>
        <w:b/>
        <w:bCs/>
      </w:rPr>
      <w:tblPr/>
      <w:tcPr>
        <w:shd w:val="clear" w:color="auto" w:fill="859DF0" w:themeFill="accent1" w:themeFillTint="66"/>
      </w:tcPr>
    </w:tblStylePr>
    <w:tblStylePr w:type="lastRow">
      <w:rPr>
        <w:b/>
        <w:bCs/>
        <w:color w:val="000000" w:themeColor="text1"/>
      </w:rPr>
      <w:tblPr/>
      <w:tcPr>
        <w:shd w:val="clear" w:color="auto" w:fill="859DF0" w:themeFill="accent1" w:themeFillTint="66"/>
      </w:tcPr>
    </w:tblStylePr>
    <w:tblStylePr w:type="firstCol">
      <w:rPr>
        <w:color w:val="FFFFFF" w:themeColor="background1"/>
      </w:rPr>
      <w:tblPr/>
      <w:tcPr>
        <w:shd w:val="clear" w:color="auto" w:fill="0D2472" w:themeFill="accent1" w:themeFillShade="BF"/>
      </w:tcPr>
    </w:tblStylePr>
    <w:tblStylePr w:type="lastCol">
      <w:rPr>
        <w:color w:val="FFFFFF" w:themeColor="background1"/>
      </w:rPr>
      <w:tblPr/>
      <w:tcPr>
        <w:shd w:val="clear" w:color="auto" w:fill="0D2472" w:themeFill="accent1" w:themeFillShade="BF"/>
      </w:tcPr>
    </w:tblStylePr>
    <w:tblStylePr w:type="band1Vert">
      <w:tblPr/>
      <w:tcPr>
        <w:shd w:val="clear" w:color="auto" w:fill="6786ED" w:themeFill="accent1" w:themeFillTint="7F"/>
      </w:tcPr>
    </w:tblStylePr>
    <w:tblStylePr w:type="band1Horz">
      <w:tblPr/>
      <w:tcPr>
        <w:shd w:val="clear" w:color="auto" w:fill="6786ED" w:themeFill="accent1" w:themeFillTint="7F"/>
      </w:tcPr>
    </w:tblStylePr>
  </w:style>
  <w:style w:type="table" w:styleId="ColorfulGrid-Accent2">
    <w:name w:val="Colorful Grid Accent 2"/>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E9F3FE" w:themeFill="accent2" w:themeFillTint="33"/>
    </w:tcPr>
    <w:tblStylePr w:type="firstRow">
      <w:rPr>
        <w:b/>
        <w:bCs/>
      </w:rPr>
      <w:tblPr/>
      <w:tcPr>
        <w:shd w:val="clear" w:color="auto" w:fill="D4E8FD" w:themeFill="accent2" w:themeFillTint="66"/>
      </w:tcPr>
    </w:tblStylePr>
    <w:tblStylePr w:type="lastRow">
      <w:rPr>
        <w:b/>
        <w:bCs/>
        <w:color w:val="000000" w:themeColor="text1"/>
      </w:rPr>
      <w:tblPr/>
      <w:tcPr>
        <w:shd w:val="clear" w:color="auto" w:fill="D4E8FD" w:themeFill="accent2" w:themeFillTint="66"/>
      </w:tcPr>
    </w:tblStylePr>
    <w:tblStylePr w:type="firstCol">
      <w:rPr>
        <w:color w:val="FFFFFF" w:themeColor="background1"/>
      </w:rPr>
      <w:tblPr/>
      <w:tcPr>
        <w:shd w:val="clear" w:color="auto" w:fill="3493F5" w:themeFill="accent2" w:themeFillShade="BF"/>
      </w:tcPr>
    </w:tblStylePr>
    <w:tblStylePr w:type="lastCol">
      <w:rPr>
        <w:color w:val="FFFFFF" w:themeColor="background1"/>
      </w:rPr>
      <w:tblPr/>
      <w:tcPr>
        <w:shd w:val="clear" w:color="auto" w:fill="3493F5" w:themeFill="accent2" w:themeFillShade="BF"/>
      </w:tcPr>
    </w:tblStylePr>
    <w:tblStylePr w:type="band1Vert">
      <w:tblPr/>
      <w:tcPr>
        <w:shd w:val="clear" w:color="auto" w:fill="C9E2FC" w:themeFill="accent2" w:themeFillTint="7F"/>
      </w:tcPr>
    </w:tblStylePr>
    <w:tblStylePr w:type="band1Horz">
      <w:tblPr/>
      <w:tcPr>
        <w:shd w:val="clear" w:color="auto" w:fill="C9E2FC" w:themeFill="accent2" w:themeFillTint="7F"/>
      </w:tcPr>
    </w:tblStylePr>
  </w:style>
  <w:style w:type="table" w:styleId="ColorfulGrid-Accent3">
    <w:name w:val="Colorful Grid Accent 3"/>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FBE2D4" w:themeFill="accent3" w:themeFillTint="33"/>
    </w:tcPr>
    <w:tblStylePr w:type="firstRow">
      <w:rPr>
        <w:b/>
        <w:bCs/>
      </w:rPr>
      <w:tblPr/>
      <w:tcPr>
        <w:shd w:val="clear" w:color="auto" w:fill="F7C6AB" w:themeFill="accent3" w:themeFillTint="66"/>
      </w:tcPr>
    </w:tblStylePr>
    <w:tblStylePr w:type="lastRow">
      <w:rPr>
        <w:b/>
        <w:bCs/>
        <w:color w:val="000000" w:themeColor="text1"/>
      </w:rPr>
      <w:tblPr/>
      <w:tcPr>
        <w:shd w:val="clear" w:color="auto" w:fill="F7C6AB" w:themeFill="accent3" w:themeFillTint="66"/>
      </w:tcPr>
    </w:tblStylePr>
    <w:tblStylePr w:type="firstCol">
      <w:rPr>
        <w:color w:val="FFFFFF" w:themeColor="background1"/>
      </w:rPr>
      <w:tblPr/>
      <w:tcPr>
        <w:shd w:val="clear" w:color="auto" w:fill="C25110" w:themeFill="accent3" w:themeFillShade="BF"/>
      </w:tcPr>
    </w:tblStylePr>
    <w:tblStylePr w:type="lastCol">
      <w:rPr>
        <w:color w:val="FFFFFF" w:themeColor="background1"/>
      </w:rPr>
      <w:tblPr/>
      <w:tcPr>
        <w:shd w:val="clear" w:color="auto" w:fill="C25110" w:themeFill="accent3" w:themeFillShade="BF"/>
      </w:tcPr>
    </w:tblStylePr>
    <w:tblStylePr w:type="band1Vert">
      <w:tblPr/>
      <w:tcPr>
        <w:shd w:val="clear" w:color="auto" w:fill="F6B996" w:themeFill="accent3" w:themeFillTint="7F"/>
      </w:tcPr>
    </w:tblStylePr>
    <w:tblStylePr w:type="band1Horz">
      <w:tblPr/>
      <w:tcPr>
        <w:shd w:val="clear" w:color="auto" w:fill="F6B996" w:themeFill="accent3" w:themeFillTint="7F"/>
      </w:tcPr>
    </w:tblStylePr>
  </w:style>
  <w:style w:type="table" w:styleId="ColorfulGrid-Accent4">
    <w:name w:val="Colorful Grid Accent 4"/>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D9D9D9" w:themeFill="accent4" w:themeFillTint="33"/>
    </w:tcPr>
    <w:tblStylePr w:type="firstRow">
      <w:rPr>
        <w:b/>
        <w:bCs/>
      </w:rPr>
      <w:tblPr/>
      <w:tcPr>
        <w:shd w:val="clear" w:color="auto" w:fill="B4B4B4" w:themeFill="accent4" w:themeFillTint="66"/>
      </w:tcPr>
    </w:tblStylePr>
    <w:tblStylePr w:type="lastRow">
      <w:rPr>
        <w:b/>
        <w:bCs/>
        <w:color w:val="000000" w:themeColor="text1"/>
      </w:rPr>
      <w:tblPr/>
      <w:tcPr>
        <w:shd w:val="clear" w:color="auto" w:fill="B4B4B4" w:themeFill="accent4" w:themeFillTint="66"/>
      </w:tcPr>
    </w:tblStylePr>
    <w:tblStylePr w:type="firstCol">
      <w:rPr>
        <w:color w:val="FFFFFF" w:themeColor="background1"/>
      </w:rPr>
      <w:tblPr/>
      <w:tcPr>
        <w:shd w:val="clear" w:color="auto" w:fill="323232" w:themeFill="accent4" w:themeFillShade="BF"/>
      </w:tcPr>
    </w:tblStylePr>
    <w:tblStylePr w:type="lastCol">
      <w:rPr>
        <w:color w:val="FFFFFF" w:themeColor="background1"/>
      </w:rPr>
      <w:tblPr/>
      <w:tcPr>
        <w:shd w:val="clear" w:color="auto" w:fill="323232" w:themeFill="accent4" w:themeFillShade="BF"/>
      </w:tcPr>
    </w:tblStylePr>
    <w:tblStylePr w:type="band1Vert">
      <w:tblPr/>
      <w:tcPr>
        <w:shd w:val="clear" w:color="auto" w:fill="A1A1A1" w:themeFill="accent4" w:themeFillTint="7F"/>
      </w:tcPr>
    </w:tblStylePr>
    <w:tblStylePr w:type="band1Horz">
      <w:tblPr/>
      <w:tcPr>
        <w:shd w:val="clear" w:color="auto" w:fill="A1A1A1" w:themeFill="accent4" w:themeFillTint="7F"/>
      </w:tcPr>
    </w:tblStylePr>
  </w:style>
  <w:style w:type="table" w:styleId="ColorfulGrid-Accent5">
    <w:name w:val="Colorful Grid Accent 5"/>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F7F1F7" w:themeFill="accent5" w:themeFillTint="33"/>
    </w:tcPr>
    <w:tblStylePr w:type="firstRow">
      <w:rPr>
        <w:b/>
        <w:bCs/>
      </w:rPr>
      <w:tblPr/>
      <w:tcPr>
        <w:shd w:val="clear" w:color="auto" w:fill="EFE4EF" w:themeFill="accent5" w:themeFillTint="66"/>
      </w:tcPr>
    </w:tblStylePr>
    <w:tblStylePr w:type="lastRow">
      <w:rPr>
        <w:b/>
        <w:bCs/>
        <w:color w:val="000000" w:themeColor="text1"/>
      </w:rPr>
      <w:tblPr/>
      <w:tcPr>
        <w:shd w:val="clear" w:color="auto" w:fill="EFE4EF" w:themeFill="accent5" w:themeFillTint="66"/>
      </w:tcPr>
    </w:tblStylePr>
    <w:tblStylePr w:type="firstCol">
      <w:rPr>
        <w:color w:val="FFFFFF" w:themeColor="background1"/>
      </w:rPr>
      <w:tblPr/>
      <w:tcPr>
        <w:shd w:val="clear" w:color="auto" w:fill="B37DAF" w:themeFill="accent5" w:themeFillShade="BF"/>
      </w:tcPr>
    </w:tblStylePr>
    <w:tblStylePr w:type="lastCol">
      <w:rPr>
        <w:color w:val="FFFFFF" w:themeColor="background1"/>
      </w:rPr>
      <w:tblPr/>
      <w:tcPr>
        <w:shd w:val="clear" w:color="auto" w:fill="B37DAF" w:themeFill="accent5" w:themeFillShade="BF"/>
      </w:tcPr>
    </w:tblStylePr>
    <w:tblStylePr w:type="band1Vert">
      <w:tblPr/>
      <w:tcPr>
        <w:shd w:val="clear" w:color="auto" w:fill="ECDEEB" w:themeFill="accent5" w:themeFillTint="7F"/>
      </w:tcPr>
    </w:tblStylePr>
    <w:tblStylePr w:type="band1Horz">
      <w:tblPr/>
      <w:tcPr>
        <w:shd w:val="clear" w:color="auto" w:fill="ECDEEB" w:themeFill="accent5" w:themeFillTint="7F"/>
      </w:tcPr>
    </w:tblStylePr>
  </w:style>
  <w:style w:type="table" w:styleId="ColorfulGrid-Accent6">
    <w:name w:val="Colorful Grid Accent 6"/>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E2E6DE" w:themeFill="accent6" w:themeFillTint="33"/>
    </w:tcPr>
    <w:tblStylePr w:type="firstRow">
      <w:rPr>
        <w:b/>
        <w:bCs/>
      </w:rPr>
      <w:tblPr/>
      <w:tcPr>
        <w:shd w:val="clear" w:color="auto" w:fill="C5CDBE" w:themeFill="accent6" w:themeFillTint="66"/>
      </w:tcPr>
    </w:tblStylePr>
    <w:tblStylePr w:type="lastRow">
      <w:rPr>
        <w:b/>
        <w:bCs/>
        <w:color w:val="000000" w:themeColor="text1"/>
      </w:rPr>
      <w:tblPr/>
      <w:tcPr>
        <w:shd w:val="clear" w:color="auto" w:fill="C5CDBE" w:themeFill="accent6" w:themeFillTint="66"/>
      </w:tcPr>
    </w:tblStylePr>
    <w:tblStylePr w:type="firstCol">
      <w:rPr>
        <w:color w:val="FFFFFF" w:themeColor="background1"/>
      </w:rPr>
      <w:tblPr/>
      <w:tcPr>
        <w:shd w:val="clear" w:color="auto" w:fill="535F49" w:themeFill="accent6" w:themeFillShade="BF"/>
      </w:tcPr>
    </w:tblStylePr>
    <w:tblStylePr w:type="lastCol">
      <w:rPr>
        <w:color w:val="FFFFFF" w:themeColor="background1"/>
      </w:rPr>
      <w:tblPr/>
      <w:tcPr>
        <w:shd w:val="clear" w:color="auto" w:fill="535F49" w:themeFill="accent6" w:themeFillShade="BF"/>
      </w:tcPr>
    </w:tblStylePr>
    <w:tblStylePr w:type="band1Vert">
      <w:tblPr/>
      <w:tcPr>
        <w:shd w:val="clear" w:color="auto" w:fill="B7C1AE" w:themeFill="accent6" w:themeFillTint="7F"/>
      </w:tcPr>
    </w:tblStylePr>
    <w:tblStylePr w:type="band1Horz">
      <w:tblPr/>
      <w:tcPr>
        <w:shd w:val="clear" w:color="auto" w:fill="B7C1AE" w:themeFill="accent6" w:themeFillTint="7F"/>
      </w:tcPr>
    </w:tblStylePr>
  </w:style>
  <w:style w:type="table" w:styleId="ColorfulList">
    <w:name w:val="Colorful List"/>
    <w:basedOn w:val="TableNormal"/>
    <w:uiPriority w:val="72"/>
    <w:semiHidden/>
    <w:rsid w:val="0058629F"/>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79DF6" w:themeFill="accent2" w:themeFillShade="CC"/>
      </w:tcPr>
    </w:tblStylePr>
    <w:tblStylePr w:type="lastRow">
      <w:rPr>
        <w:b/>
        <w:bCs/>
        <w:color w:val="479DF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58629F"/>
    <w:pPr>
      <w:spacing w:line="240" w:lineRule="auto"/>
    </w:pPr>
    <w:tblPr>
      <w:tblStyleRowBandSize w:val="1"/>
      <w:tblStyleColBandSize w:val="1"/>
    </w:tblPr>
    <w:tcPr>
      <w:shd w:val="clear" w:color="auto" w:fill="E1E7FB" w:themeFill="accent1" w:themeFillTint="19"/>
    </w:tcPr>
    <w:tblStylePr w:type="firstRow">
      <w:rPr>
        <w:b/>
        <w:bCs/>
        <w:color w:val="FFFFFF" w:themeColor="background1"/>
      </w:rPr>
      <w:tblPr/>
      <w:tcPr>
        <w:tcBorders>
          <w:bottom w:val="single" w:sz="12" w:space="0" w:color="FFFFFF" w:themeColor="background1"/>
        </w:tcBorders>
        <w:shd w:val="clear" w:color="auto" w:fill="479DF6" w:themeFill="accent2" w:themeFillShade="CC"/>
      </w:tcPr>
    </w:tblStylePr>
    <w:tblStylePr w:type="lastRow">
      <w:rPr>
        <w:b/>
        <w:bCs/>
        <w:color w:val="479DF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2F6" w:themeFill="accent1" w:themeFillTint="3F"/>
      </w:tcPr>
    </w:tblStylePr>
    <w:tblStylePr w:type="band1Horz">
      <w:tblPr/>
      <w:tcPr>
        <w:shd w:val="clear" w:color="auto" w:fill="C2CEF7" w:themeFill="accent1" w:themeFillTint="33"/>
      </w:tcPr>
    </w:tblStylePr>
  </w:style>
  <w:style w:type="table" w:styleId="ColorfulList-Accent2">
    <w:name w:val="Colorful List Accent 2"/>
    <w:basedOn w:val="TableNormal"/>
    <w:uiPriority w:val="72"/>
    <w:semiHidden/>
    <w:rsid w:val="0058629F"/>
    <w:pPr>
      <w:spacing w:line="240" w:lineRule="auto"/>
    </w:pPr>
    <w:tblPr>
      <w:tblStyleRowBandSize w:val="1"/>
      <w:tblStyleColBandSize w:val="1"/>
    </w:tblPr>
    <w:tcPr>
      <w:shd w:val="clear" w:color="auto" w:fill="F4F9FE" w:themeFill="accent2" w:themeFillTint="19"/>
    </w:tcPr>
    <w:tblStylePr w:type="firstRow">
      <w:rPr>
        <w:b/>
        <w:bCs/>
        <w:color w:val="FFFFFF" w:themeColor="background1"/>
      </w:rPr>
      <w:tblPr/>
      <w:tcPr>
        <w:tcBorders>
          <w:bottom w:val="single" w:sz="12" w:space="0" w:color="FFFFFF" w:themeColor="background1"/>
        </w:tcBorders>
        <w:shd w:val="clear" w:color="auto" w:fill="479DF6" w:themeFill="accent2" w:themeFillShade="CC"/>
      </w:tcPr>
    </w:tblStylePr>
    <w:tblStylePr w:type="lastRow">
      <w:rPr>
        <w:b/>
        <w:bCs/>
        <w:color w:val="479DF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0FD" w:themeFill="accent2" w:themeFillTint="3F"/>
      </w:tcPr>
    </w:tblStylePr>
    <w:tblStylePr w:type="band1Horz">
      <w:tblPr/>
      <w:tcPr>
        <w:shd w:val="clear" w:color="auto" w:fill="E9F3FE" w:themeFill="accent2" w:themeFillTint="33"/>
      </w:tcPr>
    </w:tblStylePr>
  </w:style>
  <w:style w:type="table" w:styleId="ColorfulList-Accent3">
    <w:name w:val="Colorful List Accent 3"/>
    <w:basedOn w:val="TableNormal"/>
    <w:uiPriority w:val="72"/>
    <w:semiHidden/>
    <w:rsid w:val="0058629F"/>
    <w:pPr>
      <w:spacing w:line="240" w:lineRule="auto"/>
    </w:pPr>
    <w:tblPr>
      <w:tblStyleRowBandSize w:val="1"/>
      <w:tblStyleColBandSize w:val="1"/>
    </w:tblPr>
    <w:tcPr>
      <w:shd w:val="clear" w:color="auto" w:fill="FDF1EA" w:themeFill="accent3" w:themeFillTint="19"/>
    </w:tcPr>
    <w:tblStylePr w:type="firstRow">
      <w:rPr>
        <w:b/>
        <w:bCs/>
        <w:color w:val="FFFFFF" w:themeColor="background1"/>
      </w:rPr>
      <w:tblPr/>
      <w:tcPr>
        <w:tcBorders>
          <w:bottom w:val="single" w:sz="12" w:space="0" w:color="FFFFFF" w:themeColor="background1"/>
        </w:tcBorders>
        <w:shd w:val="clear" w:color="auto" w:fill="363636" w:themeFill="accent4" w:themeFillShade="CC"/>
      </w:tcPr>
    </w:tblStylePr>
    <w:tblStylePr w:type="lastRow">
      <w:rPr>
        <w:b/>
        <w:bCs/>
        <w:color w:val="36363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CCB" w:themeFill="accent3" w:themeFillTint="3F"/>
      </w:tcPr>
    </w:tblStylePr>
    <w:tblStylePr w:type="band1Horz">
      <w:tblPr/>
      <w:tcPr>
        <w:shd w:val="clear" w:color="auto" w:fill="FBE2D4" w:themeFill="accent3" w:themeFillTint="33"/>
      </w:tcPr>
    </w:tblStylePr>
  </w:style>
  <w:style w:type="table" w:styleId="ColorfulList-Accent4">
    <w:name w:val="Colorful List Accent 4"/>
    <w:basedOn w:val="TableNormal"/>
    <w:uiPriority w:val="72"/>
    <w:semiHidden/>
    <w:rsid w:val="0058629F"/>
    <w:pPr>
      <w:spacing w:line="240" w:lineRule="auto"/>
    </w:pPr>
    <w:tblPr>
      <w:tblStyleRowBandSize w:val="1"/>
      <w:tblStyleColBandSize w:val="1"/>
    </w:tblPr>
    <w:tcPr>
      <w:shd w:val="clear" w:color="auto" w:fill="ECECEC" w:themeFill="accent4" w:themeFillTint="19"/>
    </w:tcPr>
    <w:tblStylePr w:type="firstRow">
      <w:rPr>
        <w:b/>
        <w:bCs/>
        <w:color w:val="FFFFFF" w:themeColor="background1"/>
      </w:rPr>
      <w:tblPr/>
      <w:tcPr>
        <w:tcBorders>
          <w:bottom w:val="single" w:sz="12" w:space="0" w:color="FFFFFF" w:themeColor="background1"/>
        </w:tcBorders>
        <w:shd w:val="clear" w:color="auto" w:fill="D05612" w:themeFill="accent3" w:themeFillShade="CC"/>
      </w:tcPr>
    </w:tblStylePr>
    <w:tblStylePr w:type="lastRow">
      <w:rPr>
        <w:b/>
        <w:bCs/>
        <w:color w:val="D0561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0" w:themeFill="accent4" w:themeFillTint="3F"/>
      </w:tcPr>
    </w:tblStylePr>
    <w:tblStylePr w:type="band1Horz">
      <w:tblPr/>
      <w:tcPr>
        <w:shd w:val="clear" w:color="auto" w:fill="D9D9D9" w:themeFill="accent4" w:themeFillTint="33"/>
      </w:tcPr>
    </w:tblStylePr>
  </w:style>
  <w:style w:type="table" w:styleId="ColorfulList-Accent5">
    <w:name w:val="Colorful List Accent 5"/>
    <w:basedOn w:val="TableNormal"/>
    <w:uiPriority w:val="72"/>
    <w:semiHidden/>
    <w:rsid w:val="0058629F"/>
    <w:pPr>
      <w:spacing w:line="240" w:lineRule="auto"/>
    </w:pPr>
    <w:tblPr>
      <w:tblStyleRowBandSize w:val="1"/>
      <w:tblStyleColBandSize w:val="1"/>
    </w:tblPr>
    <w:tcPr>
      <w:shd w:val="clear" w:color="auto" w:fill="FBF8FB" w:themeFill="accent5" w:themeFillTint="19"/>
    </w:tcPr>
    <w:tblStylePr w:type="firstRow">
      <w:rPr>
        <w:b/>
        <w:bCs/>
        <w:color w:val="FFFFFF" w:themeColor="background1"/>
      </w:rPr>
      <w:tblPr/>
      <w:tcPr>
        <w:tcBorders>
          <w:bottom w:val="single" w:sz="12" w:space="0" w:color="FFFFFF" w:themeColor="background1"/>
        </w:tcBorders>
        <w:shd w:val="clear" w:color="auto" w:fill="59654E" w:themeFill="accent6" w:themeFillShade="CC"/>
      </w:tcPr>
    </w:tblStylePr>
    <w:tblStylePr w:type="lastRow">
      <w:rPr>
        <w:b/>
        <w:bCs/>
        <w:color w:val="59654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EEF5" w:themeFill="accent5" w:themeFillTint="3F"/>
      </w:tcPr>
    </w:tblStylePr>
    <w:tblStylePr w:type="band1Horz">
      <w:tblPr/>
      <w:tcPr>
        <w:shd w:val="clear" w:color="auto" w:fill="F7F1F7" w:themeFill="accent5" w:themeFillTint="33"/>
      </w:tcPr>
    </w:tblStylePr>
  </w:style>
  <w:style w:type="table" w:styleId="ColorfulList-Accent6">
    <w:name w:val="Colorful List Accent 6"/>
    <w:basedOn w:val="TableNormal"/>
    <w:uiPriority w:val="72"/>
    <w:semiHidden/>
    <w:rsid w:val="0058629F"/>
    <w:pPr>
      <w:spacing w:line="240" w:lineRule="auto"/>
    </w:pPr>
    <w:tblPr>
      <w:tblStyleRowBandSize w:val="1"/>
      <w:tblStyleColBandSize w:val="1"/>
    </w:tblPr>
    <w:tcPr>
      <w:shd w:val="clear" w:color="auto" w:fill="F0F2EF" w:themeFill="accent6" w:themeFillTint="19"/>
    </w:tcPr>
    <w:tblStylePr w:type="firstRow">
      <w:rPr>
        <w:b/>
        <w:bCs/>
        <w:color w:val="FFFFFF" w:themeColor="background1"/>
      </w:rPr>
      <w:tblPr/>
      <w:tcPr>
        <w:tcBorders>
          <w:bottom w:val="single" w:sz="12" w:space="0" w:color="FFFFFF" w:themeColor="background1"/>
        </w:tcBorders>
        <w:shd w:val="clear" w:color="auto" w:fill="BB8AB7" w:themeFill="accent5" w:themeFillShade="CC"/>
      </w:tcPr>
    </w:tblStylePr>
    <w:tblStylePr w:type="lastRow">
      <w:rPr>
        <w:b/>
        <w:bCs/>
        <w:color w:val="BB8AB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0D7" w:themeFill="accent6" w:themeFillTint="3F"/>
      </w:tcPr>
    </w:tblStylePr>
    <w:tblStylePr w:type="band1Horz">
      <w:tblPr/>
      <w:tcPr>
        <w:shd w:val="clear" w:color="auto" w:fill="E2E6DE" w:themeFill="accent6" w:themeFillTint="33"/>
      </w:tcPr>
    </w:tblStylePr>
  </w:style>
  <w:style w:type="table" w:styleId="ColorfulShading">
    <w:name w:val="Colorful Shading"/>
    <w:basedOn w:val="TableNormal"/>
    <w:uiPriority w:val="71"/>
    <w:semiHidden/>
    <w:rsid w:val="0058629F"/>
    <w:pPr>
      <w:spacing w:line="240" w:lineRule="auto"/>
    </w:pPr>
    <w:tblPr>
      <w:tblStyleRowBandSize w:val="1"/>
      <w:tblStyleColBandSize w:val="1"/>
      <w:tblBorders>
        <w:top w:val="single" w:sz="24" w:space="0" w:color="94C6F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4C6F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58629F"/>
    <w:pPr>
      <w:spacing w:line="240" w:lineRule="auto"/>
    </w:pPr>
    <w:tblPr>
      <w:tblStyleRowBandSize w:val="1"/>
      <w:tblStyleColBandSize w:val="1"/>
      <w:tblBorders>
        <w:top w:val="single" w:sz="24" w:space="0" w:color="94C6FA" w:themeColor="accent2"/>
        <w:left w:val="single" w:sz="4" w:space="0" w:color="123199" w:themeColor="accent1"/>
        <w:bottom w:val="single" w:sz="4" w:space="0" w:color="123199" w:themeColor="accent1"/>
        <w:right w:val="single" w:sz="4" w:space="0" w:color="123199" w:themeColor="accent1"/>
        <w:insideH w:val="single" w:sz="4" w:space="0" w:color="FFFFFF" w:themeColor="background1"/>
        <w:insideV w:val="single" w:sz="4" w:space="0" w:color="FFFFFF" w:themeColor="background1"/>
      </w:tblBorders>
    </w:tblPr>
    <w:tcPr>
      <w:shd w:val="clear" w:color="auto" w:fill="E1E7FB" w:themeFill="accent1" w:themeFillTint="19"/>
    </w:tcPr>
    <w:tblStylePr w:type="firstRow">
      <w:rPr>
        <w:b/>
        <w:bCs/>
      </w:rPr>
      <w:tblPr/>
      <w:tcPr>
        <w:tcBorders>
          <w:top w:val="nil"/>
          <w:left w:val="nil"/>
          <w:bottom w:val="single" w:sz="24" w:space="0" w:color="94C6F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A1D5B" w:themeFill="accent1" w:themeFillShade="99"/>
      </w:tcPr>
    </w:tblStylePr>
    <w:tblStylePr w:type="firstCol">
      <w:rPr>
        <w:color w:val="FFFFFF" w:themeColor="background1"/>
      </w:rPr>
      <w:tblPr/>
      <w:tcPr>
        <w:tcBorders>
          <w:top w:val="nil"/>
          <w:left w:val="nil"/>
          <w:bottom w:val="nil"/>
          <w:right w:val="nil"/>
          <w:insideH w:val="single" w:sz="4" w:space="0" w:color="0A1D5B" w:themeColor="accent1" w:themeShade="99"/>
          <w:insideV w:val="nil"/>
        </w:tcBorders>
        <w:shd w:val="clear" w:color="auto" w:fill="0A1D5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A1D5B" w:themeFill="accent1" w:themeFillShade="99"/>
      </w:tcPr>
    </w:tblStylePr>
    <w:tblStylePr w:type="band1Vert">
      <w:tblPr/>
      <w:tcPr>
        <w:shd w:val="clear" w:color="auto" w:fill="859DF0" w:themeFill="accent1" w:themeFillTint="66"/>
      </w:tcPr>
    </w:tblStylePr>
    <w:tblStylePr w:type="band1Horz">
      <w:tblPr/>
      <w:tcPr>
        <w:shd w:val="clear" w:color="auto" w:fill="6786E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58629F"/>
    <w:pPr>
      <w:spacing w:line="240" w:lineRule="auto"/>
    </w:pPr>
    <w:tblPr>
      <w:tblStyleRowBandSize w:val="1"/>
      <w:tblStyleColBandSize w:val="1"/>
      <w:tblBorders>
        <w:top w:val="single" w:sz="24" w:space="0" w:color="94C6FA" w:themeColor="accent2"/>
        <w:left w:val="single" w:sz="4" w:space="0" w:color="94C6FA" w:themeColor="accent2"/>
        <w:bottom w:val="single" w:sz="4" w:space="0" w:color="94C6FA" w:themeColor="accent2"/>
        <w:right w:val="single" w:sz="4" w:space="0" w:color="94C6FA" w:themeColor="accent2"/>
        <w:insideH w:val="single" w:sz="4" w:space="0" w:color="FFFFFF" w:themeColor="background1"/>
        <w:insideV w:val="single" w:sz="4" w:space="0" w:color="FFFFFF" w:themeColor="background1"/>
      </w:tblBorders>
    </w:tblPr>
    <w:tcPr>
      <w:shd w:val="clear" w:color="auto" w:fill="F4F9FE" w:themeFill="accent2" w:themeFillTint="19"/>
    </w:tcPr>
    <w:tblStylePr w:type="firstRow">
      <w:rPr>
        <w:b/>
        <w:bCs/>
      </w:rPr>
      <w:tblPr/>
      <w:tcPr>
        <w:tcBorders>
          <w:top w:val="nil"/>
          <w:left w:val="nil"/>
          <w:bottom w:val="single" w:sz="24" w:space="0" w:color="94C6F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A75E3" w:themeFill="accent2" w:themeFillShade="99"/>
      </w:tcPr>
    </w:tblStylePr>
    <w:tblStylePr w:type="firstCol">
      <w:rPr>
        <w:color w:val="FFFFFF" w:themeColor="background1"/>
      </w:rPr>
      <w:tblPr/>
      <w:tcPr>
        <w:tcBorders>
          <w:top w:val="nil"/>
          <w:left w:val="nil"/>
          <w:bottom w:val="nil"/>
          <w:right w:val="nil"/>
          <w:insideH w:val="single" w:sz="4" w:space="0" w:color="0A75E3" w:themeColor="accent2" w:themeShade="99"/>
          <w:insideV w:val="nil"/>
        </w:tcBorders>
        <w:shd w:val="clear" w:color="auto" w:fill="0A75E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A75E3" w:themeFill="accent2" w:themeFillShade="99"/>
      </w:tcPr>
    </w:tblStylePr>
    <w:tblStylePr w:type="band1Vert">
      <w:tblPr/>
      <w:tcPr>
        <w:shd w:val="clear" w:color="auto" w:fill="D4E8FD" w:themeFill="accent2" w:themeFillTint="66"/>
      </w:tcPr>
    </w:tblStylePr>
    <w:tblStylePr w:type="band1Horz">
      <w:tblPr/>
      <w:tcPr>
        <w:shd w:val="clear" w:color="auto" w:fill="C9E2F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58629F"/>
    <w:pPr>
      <w:spacing w:line="240" w:lineRule="auto"/>
    </w:pPr>
    <w:tblPr>
      <w:tblStyleRowBandSize w:val="1"/>
      <w:tblStyleColBandSize w:val="1"/>
      <w:tblBorders>
        <w:top w:val="single" w:sz="24" w:space="0" w:color="444444" w:themeColor="accent4"/>
        <w:left w:val="single" w:sz="4" w:space="0" w:color="ED732E" w:themeColor="accent3"/>
        <w:bottom w:val="single" w:sz="4" w:space="0" w:color="ED732E" w:themeColor="accent3"/>
        <w:right w:val="single" w:sz="4" w:space="0" w:color="ED732E" w:themeColor="accent3"/>
        <w:insideH w:val="single" w:sz="4" w:space="0" w:color="FFFFFF" w:themeColor="background1"/>
        <w:insideV w:val="single" w:sz="4" w:space="0" w:color="FFFFFF" w:themeColor="background1"/>
      </w:tblBorders>
    </w:tblPr>
    <w:tcPr>
      <w:shd w:val="clear" w:color="auto" w:fill="FDF1EA" w:themeFill="accent3" w:themeFillTint="19"/>
    </w:tcPr>
    <w:tblStylePr w:type="firstRow">
      <w:rPr>
        <w:b/>
        <w:bCs/>
      </w:rPr>
      <w:tblPr/>
      <w:tcPr>
        <w:tcBorders>
          <w:top w:val="nil"/>
          <w:left w:val="nil"/>
          <w:bottom w:val="single" w:sz="24" w:space="0" w:color="44444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C400D" w:themeFill="accent3" w:themeFillShade="99"/>
      </w:tcPr>
    </w:tblStylePr>
    <w:tblStylePr w:type="firstCol">
      <w:rPr>
        <w:color w:val="FFFFFF" w:themeColor="background1"/>
      </w:rPr>
      <w:tblPr/>
      <w:tcPr>
        <w:tcBorders>
          <w:top w:val="nil"/>
          <w:left w:val="nil"/>
          <w:bottom w:val="nil"/>
          <w:right w:val="nil"/>
          <w:insideH w:val="single" w:sz="4" w:space="0" w:color="9C400D" w:themeColor="accent3" w:themeShade="99"/>
          <w:insideV w:val="nil"/>
        </w:tcBorders>
        <w:shd w:val="clear" w:color="auto" w:fill="9C400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C400D" w:themeFill="accent3" w:themeFillShade="99"/>
      </w:tcPr>
    </w:tblStylePr>
    <w:tblStylePr w:type="band1Vert">
      <w:tblPr/>
      <w:tcPr>
        <w:shd w:val="clear" w:color="auto" w:fill="F7C6AB" w:themeFill="accent3" w:themeFillTint="66"/>
      </w:tcPr>
    </w:tblStylePr>
    <w:tblStylePr w:type="band1Horz">
      <w:tblPr/>
      <w:tcPr>
        <w:shd w:val="clear" w:color="auto" w:fill="F6B996" w:themeFill="accent3" w:themeFillTint="7F"/>
      </w:tcPr>
    </w:tblStylePr>
  </w:style>
  <w:style w:type="table" w:styleId="ColorfulShading-Accent4">
    <w:name w:val="Colorful Shading Accent 4"/>
    <w:basedOn w:val="TableNormal"/>
    <w:uiPriority w:val="71"/>
    <w:semiHidden/>
    <w:rsid w:val="0058629F"/>
    <w:pPr>
      <w:spacing w:line="240" w:lineRule="auto"/>
    </w:pPr>
    <w:tblPr>
      <w:tblStyleRowBandSize w:val="1"/>
      <w:tblStyleColBandSize w:val="1"/>
      <w:tblBorders>
        <w:top w:val="single" w:sz="24" w:space="0" w:color="ED732E" w:themeColor="accent3"/>
        <w:left w:val="single" w:sz="4" w:space="0" w:color="444444" w:themeColor="accent4"/>
        <w:bottom w:val="single" w:sz="4" w:space="0" w:color="444444" w:themeColor="accent4"/>
        <w:right w:val="single" w:sz="4" w:space="0" w:color="444444" w:themeColor="accent4"/>
        <w:insideH w:val="single" w:sz="4" w:space="0" w:color="FFFFFF" w:themeColor="background1"/>
        <w:insideV w:val="single" w:sz="4" w:space="0" w:color="FFFFFF" w:themeColor="background1"/>
      </w:tblBorders>
    </w:tblPr>
    <w:tcPr>
      <w:shd w:val="clear" w:color="auto" w:fill="ECECEC" w:themeFill="accent4" w:themeFillTint="19"/>
    </w:tcPr>
    <w:tblStylePr w:type="firstRow">
      <w:rPr>
        <w:b/>
        <w:bCs/>
      </w:rPr>
      <w:tblPr/>
      <w:tcPr>
        <w:tcBorders>
          <w:top w:val="nil"/>
          <w:left w:val="nil"/>
          <w:bottom w:val="single" w:sz="24" w:space="0" w:color="ED732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2828" w:themeFill="accent4" w:themeFillShade="99"/>
      </w:tcPr>
    </w:tblStylePr>
    <w:tblStylePr w:type="firstCol">
      <w:rPr>
        <w:color w:val="FFFFFF" w:themeColor="background1"/>
      </w:rPr>
      <w:tblPr/>
      <w:tcPr>
        <w:tcBorders>
          <w:top w:val="nil"/>
          <w:left w:val="nil"/>
          <w:bottom w:val="nil"/>
          <w:right w:val="nil"/>
          <w:insideH w:val="single" w:sz="4" w:space="0" w:color="282828" w:themeColor="accent4" w:themeShade="99"/>
          <w:insideV w:val="nil"/>
        </w:tcBorders>
        <w:shd w:val="clear" w:color="auto" w:fill="28282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82828" w:themeFill="accent4" w:themeFillShade="99"/>
      </w:tcPr>
    </w:tblStylePr>
    <w:tblStylePr w:type="band1Vert">
      <w:tblPr/>
      <w:tcPr>
        <w:shd w:val="clear" w:color="auto" w:fill="B4B4B4" w:themeFill="accent4" w:themeFillTint="66"/>
      </w:tcPr>
    </w:tblStylePr>
    <w:tblStylePr w:type="band1Horz">
      <w:tblPr/>
      <w:tcPr>
        <w:shd w:val="clear" w:color="auto" w:fill="A1A1A1"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58629F"/>
    <w:pPr>
      <w:spacing w:line="240" w:lineRule="auto"/>
    </w:pPr>
    <w:tblPr>
      <w:tblStyleRowBandSize w:val="1"/>
      <w:tblStyleColBandSize w:val="1"/>
      <w:tblBorders>
        <w:top w:val="single" w:sz="24" w:space="0" w:color="707F62" w:themeColor="accent6"/>
        <w:left w:val="single" w:sz="4" w:space="0" w:color="D9BED7" w:themeColor="accent5"/>
        <w:bottom w:val="single" w:sz="4" w:space="0" w:color="D9BED7" w:themeColor="accent5"/>
        <w:right w:val="single" w:sz="4" w:space="0" w:color="D9BED7" w:themeColor="accent5"/>
        <w:insideH w:val="single" w:sz="4" w:space="0" w:color="FFFFFF" w:themeColor="background1"/>
        <w:insideV w:val="single" w:sz="4" w:space="0" w:color="FFFFFF" w:themeColor="background1"/>
      </w:tblBorders>
    </w:tblPr>
    <w:tcPr>
      <w:shd w:val="clear" w:color="auto" w:fill="FBF8FB" w:themeFill="accent5" w:themeFillTint="19"/>
    </w:tcPr>
    <w:tblStylePr w:type="firstRow">
      <w:rPr>
        <w:b/>
        <w:bCs/>
      </w:rPr>
      <w:tblPr/>
      <w:tcPr>
        <w:tcBorders>
          <w:top w:val="nil"/>
          <w:left w:val="nil"/>
          <w:bottom w:val="single" w:sz="24" w:space="0" w:color="707F6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5A95" w:themeFill="accent5" w:themeFillShade="99"/>
      </w:tcPr>
    </w:tblStylePr>
    <w:tblStylePr w:type="firstCol">
      <w:rPr>
        <w:color w:val="FFFFFF" w:themeColor="background1"/>
      </w:rPr>
      <w:tblPr/>
      <w:tcPr>
        <w:tcBorders>
          <w:top w:val="nil"/>
          <w:left w:val="nil"/>
          <w:bottom w:val="nil"/>
          <w:right w:val="nil"/>
          <w:insideH w:val="single" w:sz="4" w:space="0" w:color="995A95" w:themeColor="accent5" w:themeShade="99"/>
          <w:insideV w:val="nil"/>
        </w:tcBorders>
        <w:shd w:val="clear" w:color="auto" w:fill="995A9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5A95" w:themeFill="accent5" w:themeFillShade="99"/>
      </w:tcPr>
    </w:tblStylePr>
    <w:tblStylePr w:type="band1Vert">
      <w:tblPr/>
      <w:tcPr>
        <w:shd w:val="clear" w:color="auto" w:fill="EFE4EF" w:themeFill="accent5" w:themeFillTint="66"/>
      </w:tcPr>
    </w:tblStylePr>
    <w:tblStylePr w:type="band1Horz">
      <w:tblPr/>
      <w:tcPr>
        <w:shd w:val="clear" w:color="auto" w:fill="ECDEE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58629F"/>
    <w:pPr>
      <w:spacing w:line="240" w:lineRule="auto"/>
    </w:pPr>
    <w:tblPr>
      <w:tblStyleRowBandSize w:val="1"/>
      <w:tblStyleColBandSize w:val="1"/>
      <w:tblBorders>
        <w:top w:val="single" w:sz="24" w:space="0" w:color="D9BED7" w:themeColor="accent5"/>
        <w:left w:val="single" w:sz="4" w:space="0" w:color="707F62" w:themeColor="accent6"/>
        <w:bottom w:val="single" w:sz="4" w:space="0" w:color="707F62" w:themeColor="accent6"/>
        <w:right w:val="single" w:sz="4" w:space="0" w:color="707F62" w:themeColor="accent6"/>
        <w:insideH w:val="single" w:sz="4" w:space="0" w:color="FFFFFF" w:themeColor="background1"/>
        <w:insideV w:val="single" w:sz="4" w:space="0" w:color="FFFFFF" w:themeColor="background1"/>
      </w:tblBorders>
    </w:tblPr>
    <w:tcPr>
      <w:shd w:val="clear" w:color="auto" w:fill="F0F2EF" w:themeFill="accent6" w:themeFillTint="19"/>
    </w:tcPr>
    <w:tblStylePr w:type="firstRow">
      <w:rPr>
        <w:b/>
        <w:bCs/>
      </w:rPr>
      <w:tblPr/>
      <w:tcPr>
        <w:tcBorders>
          <w:top w:val="nil"/>
          <w:left w:val="nil"/>
          <w:bottom w:val="single" w:sz="24" w:space="0" w:color="D9BED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C3A" w:themeFill="accent6" w:themeFillShade="99"/>
      </w:tcPr>
    </w:tblStylePr>
    <w:tblStylePr w:type="firstCol">
      <w:rPr>
        <w:color w:val="FFFFFF" w:themeColor="background1"/>
      </w:rPr>
      <w:tblPr/>
      <w:tcPr>
        <w:tcBorders>
          <w:top w:val="nil"/>
          <w:left w:val="nil"/>
          <w:bottom w:val="nil"/>
          <w:right w:val="nil"/>
          <w:insideH w:val="single" w:sz="4" w:space="0" w:color="434C3A" w:themeColor="accent6" w:themeShade="99"/>
          <w:insideV w:val="nil"/>
        </w:tcBorders>
        <w:shd w:val="clear" w:color="auto" w:fill="434C3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4C3A" w:themeFill="accent6" w:themeFillShade="99"/>
      </w:tcPr>
    </w:tblStylePr>
    <w:tblStylePr w:type="band1Vert">
      <w:tblPr/>
      <w:tcPr>
        <w:shd w:val="clear" w:color="auto" w:fill="C5CDBE" w:themeFill="accent6" w:themeFillTint="66"/>
      </w:tcPr>
    </w:tblStylePr>
    <w:tblStylePr w:type="band1Horz">
      <w:tblPr/>
      <w:tcPr>
        <w:shd w:val="clear" w:color="auto" w:fill="B7C1AE"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58629F"/>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58629F"/>
    <w:pPr>
      <w:spacing w:line="240" w:lineRule="auto"/>
    </w:pPr>
    <w:rPr>
      <w:color w:val="FFFFFF" w:themeColor="background1"/>
    </w:rPr>
    <w:tblPr>
      <w:tblStyleRowBandSize w:val="1"/>
      <w:tblStyleColBandSize w:val="1"/>
    </w:tblPr>
    <w:tcPr>
      <w:shd w:val="clear" w:color="auto" w:fill="12319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9184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D247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D2472" w:themeFill="accent1" w:themeFillShade="BF"/>
      </w:tcPr>
    </w:tblStylePr>
    <w:tblStylePr w:type="band1Vert">
      <w:tblPr/>
      <w:tcPr>
        <w:tcBorders>
          <w:top w:val="nil"/>
          <w:left w:val="nil"/>
          <w:bottom w:val="nil"/>
          <w:right w:val="nil"/>
          <w:insideH w:val="nil"/>
          <w:insideV w:val="nil"/>
        </w:tcBorders>
        <w:shd w:val="clear" w:color="auto" w:fill="0D2472" w:themeFill="accent1" w:themeFillShade="BF"/>
      </w:tcPr>
    </w:tblStylePr>
    <w:tblStylePr w:type="band1Horz">
      <w:tblPr/>
      <w:tcPr>
        <w:tcBorders>
          <w:top w:val="nil"/>
          <w:left w:val="nil"/>
          <w:bottom w:val="nil"/>
          <w:right w:val="nil"/>
          <w:insideH w:val="nil"/>
          <w:insideV w:val="nil"/>
        </w:tcBorders>
        <w:shd w:val="clear" w:color="auto" w:fill="0D2472" w:themeFill="accent1" w:themeFillShade="BF"/>
      </w:tcPr>
    </w:tblStylePr>
  </w:style>
  <w:style w:type="table" w:styleId="DarkList-Accent2">
    <w:name w:val="Dark List Accent 2"/>
    <w:basedOn w:val="TableNormal"/>
    <w:uiPriority w:val="70"/>
    <w:semiHidden/>
    <w:rsid w:val="0058629F"/>
    <w:pPr>
      <w:spacing w:line="240" w:lineRule="auto"/>
    </w:pPr>
    <w:rPr>
      <w:color w:val="FFFFFF" w:themeColor="background1"/>
    </w:rPr>
    <w:tblPr>
      <w:tblStyleRowBandSize w:val="1"/>
      <w:tblStyleColBandSize w:val="1"/>
    </w:tblPr>
    <w:tcPr>
      <w:shd w:val="clear" w:color="auto" w:fill="94C6F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961B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493F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493F5" w:themeFill="accent2" w:themeFillShade="BF"/>
      </w:tcPr>
    </w:tblStylePr>
    <w:tblStylePr w:type="band1Vert">
      <w:tblPr/>
      <w:tcPr>
        <w:tcBorders>
          <w:top w:val="nil"/>
          <w:left w:val="nil"/>
          <w:bottom w:val="nil"/>
          <w:right w:val="nil"/>
          <w:insideH w:val="nil"/>
          <w:insideV w:val="nil"/>
        </w:tcBorders>
        <w:shd w:val="clear" w:color="auto" w:fill="3493F5" w:themeFill="accent2" w:themeFillShade="BF"/>
      </w:tcPr>
    </w:tblStylePr>
    <w:tblStylePr w:type="band1Horz">
      <w:tblPr/>
      <w:tcPr>
        <w:tcBorders>
          <w:top w:val="nil"/>
          <w:left w:val="nil"/>
          <w:bottom w:val="nil"/>
          <w:right w:val="nil"/>
          <w:insideH w:val="nil"/>
          <w:insideV w:val="nil"/>
        </w:tcBorders>
        <w:shd w:val="clear" w:color="auto" w:fill="3493F5" w:themeFill="accent2" w:themeFillShade="BF"/>
      </w:tcPr>
    </w:tblStylePr>
  </w:style>
  <w:style w:type="table" w:styleId="DarkList-Accent3">
    <w:name w:val="Dark List Accent 3"/>
    <w:basedOn w:val="TableNormal"/>
    <w:uiPriority w:val="70"/>
    <w:semiHidden/>
    <w:rsid w:val="0058629F"/>
    <w:pPr>
      <w:spacing w:line="240" w:lineRule="auto"/>
    </w:pPr>
    <w:rPr>
      <w:color w:val="FFFFFF" w:themeColor="background1"/>
    </w:rPr>
    <w:tblPr>
      <w:tblStyleRowBandSize w:val="1"/>
      <w:tblStyleColBandSize w:val="1"/>
    </w:tblPr>
    <w:tcPr>
      <w:shd w:val="clear" w:color="auto" w:fill="ED732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1350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2511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25110" w:themeFill="accent3" w:themeFillShade="BF"/>
      </w:tcPr>
    </w:tblStylePr>
    <w:tblStylePr w:type="band1Vert">
      <w:tblPr/>
      <w:tcPr>
        <w:tcBorders>
          <w:top w:val="nil"/>
          <w:left w:val="nil"/>
          <w:bottom w:val="nil"/>
          <w:right w:val="nil"/>
          <w:insideH w:val="nil"/>
          <w:insideV w:val="nil"/>
        </w:tcBorders>
        <w:shd w:val="clear" w:color="auto" w:fill="C25110" w:themeFill="accent3" w:themeFillShade="BF"/>
      </w:tcPr>
    </w:tblStylePr>
    <w:tblStylePr w:type="band1Horz">
      <w:tblPr/>
      <w:tcPr>
        <w:tcBorders>
          <w:top w:val="nil"/>
          <w:left w:val="nil"/>
          <w:bottom w:val="nil"/>
          <w:right w:val="nil"/>
          <w:insideH w:val="nil"/>
          <w:insideV w:val="nil"/>
        </w:tcBorders>
        <w:shd w:val="clear" w:color="auto" w:fill="C25110" w:themeFill="accent3" w:themeFillShade="BF"/>
      </w:tcPr>
    </w:tblStylePr>
  </w:style>
  <w:style w:type="table" w:styleId="DarkList-Accent4">
    <w:name w:val="Dark List Accent 4"/>
    <w:basedOn w:val="TableNormal"/>
    <w:uiPriority w:val="70"/>
    <w:semiHidden/>
    <w:rsid w:val="0058629F"/>
    <w:pPr>
      <w:spacing w:line="240" w:lineRule="auto"/>
    </w:pPr>
    <w:rPr>
      <w:color w:val="FFFFFF" w:themeColor="background1"/>
    </w:rPr>
    <w:tblPr>
      <w:tblStyleRowBandSize w:val="1"/>
      <w:tblStyleColBandSize w:val="1"/>
    </w:tblPr>
    <w:tcPr>
      <w:shd w:val="clear" w:color="auto" w:fill="44444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212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2323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23232" w:themeFill="accent4" w:themeFillShade="BF"/>
      </w:tcPr>
    </w:tblStylePr>
    <w:tblStylePr w:type="band1Vert">
      <w:tblPr/>
      <w:tcPr>
        <w:tcBorders>
          <w:top w:val="nil"/>
          <w:left w:val="nil"/>
          <w:bottom w:val="nil"/>
          <w:right w:val="nil"/>
          <w:insideH w:val="nil"/>
          <w:insideV w:val="nil"/>
        </w:tcBorders>
        <w:shd w:val="clear" w:color="auto" w:fill="323232" w:themeFill="accent4" w:themeFillShade="BF"/>
      </w:tcPr>
    </w:tblStylePr>
    <w:tblStylePr w:type="band1Horz">
      <w:tblPr/>
      <w:tcPr>
        <w:tcBorders>
          <w:top w:val="nil"/>
          <w:left w:val="nil"/>
          <w:bottom w:val="nil"/>
          <w:right w:val="nil"/>
          <w:insideH w:val="nil"/>
          <w:insideV w:val="nil"/>
        </w:tcBorders>
        <w:shd w:val="clear" w:color="auto" w:fill="323232" w:themeFill="accent4" w:themeFillShade="BF"/>
      </w:tcPr>
    </w:tblStylePr>
  </w:style>
  <w:style w:type="table" w:styleId="DarkList-Accent5">
    <w:name w:val="Dark List Accent 5"/>
    <w:basedOn w:val="TableNormal"/>
    <w:uiPriority w:val="70"/>
    <w:semiHidden/>
    <w:rsid w:val="0058629F"/>
    <w:pPr>
      <w:spacing w:line="240" w:lineRule="auto"/>
    </w:pPr>
    <w:rPr>
      <w:color w:val="FFFFFF" w:themeColor="background1"/>
    </w:rPr>
    <w:tblPr>
      <w:tblStyleRowBandSize w:val="1"/>
      <w:tblStyleColBandSize w:val="1"/>
    </w:tblPr>
    <w:tcPr>
      <w:shd w:val="clear" w:color="auto" w:fill="D9BED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4A7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37DA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37DAF" w:themeFill="accent5" w:themeFillShade="BF"/>
      </w:tcPr>
    </w:tblStylePr>
    <w:tblStylePr w:type="band1Vert">
      <w:tblPr/>
      <w:tcPr>
        <w:tcBorders>
          <w:top w:val="nil"/>
          <w:left w:val="nil"/>
          <w:bottom w:val="nil"/>
          <w:right w:val="nil"/>
          <w:insideH w:val="nil"/>
          <w:insideV w:val="nil"/>
        </w:tcBorders>
        <w:shd w:val="clear" w:color="auto" w:fill="B37DAF" w:themeFill="accent5" w:themeFillShade="BF"/>
      </w:tcPr>
    </w:tblStylePr>
    <w:tblStylePr w:type="band1Horz">
      <w:tblPr/>
      <w:tcPr>
        <w:tcBorders>
          <w:top w:val="nil"/>
          <w:left w:val="nil"/>
          <w:bottom w:val="nil"/>
          <w:right w:val="nil"/>
          <w:insideH w:val="nil"/>
          <w:insideV w:val="nil"/>
        </w:tcBorders>
        <w:shd w:val="clear" w:color="auto" w:fill="B37DAF" w:themeFill="accent5" w:themeFillShade="BF"/>
      </w:tcPr>
    </w:tblStylePr>
  </w:style>
  <w:style w:type="table" w:styleId="DarkList-Accent6">
    <w:name w:val="Dark List Accent 6"/>
    <w:basedOn w:val="TableNormal"/>
    <w:uiPriority w:val="70"/>
    <w:semiHidden/>
    <w:rsid w:val="0058629F"/>
    <w:pPr>
      <w:spacing w:line="240" w:lineRule="auto"/>
    </w:pPr>
    <w:rPr>
      <w:color w:val="FFFFFF" w:themeColor="background1"/>
    </w:rPr>
    <w:tblPr>
      <w:tblStyleRowBandSize w:val="1"/>
      <w:tblStyleColBandSize w:val="1"/>
    </w:tblPr>
    <w:tcPr>
      <w:shd w:val="clear" w:color="auto" w:fill="707F6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3F3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5F4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5F49" w:themeFill="accent6" w:themeFillShade="BF"/>
      </w:tcPr>
    </w:tblStylePr>
    <w:tblStylePr w:type="band1Vert">
      <w:tblPr/>
      <w:tcPr>
        <w:tcBorders>
          <w:top w:val="nil"/>
          <w:left w:val="nil"/>
          <w:bottom w:val="nil"/>
          <w:right w:val="nil"/>
          <w:insideH w:val="nil"/>
          <w:insideV w:val="nil"/>
        </w:tcBorders>
        <w:shd w:val="clear" w:color="auto" w:fill="535F49" w:themeFill="accent6" w:themeFillShade="BF"/>
      </w:tcPr>
    </w:tblStylePr>
    <w:tblStylePr w:type="band1Horz">
      <w:tblPr/>
      <w:tcPr>
        <w:tcBorders>
          <w:top w:val="nil"/>
          <w:left w:val="nil"/>
          <w:bottom w:val="nil"/>
          <w:right w:val="nil"/>
          <w:insideH w:val="nil"/>
          <w:insideV w:val="nil"/>
        </w:tcBorders>
        <w:shd w:val="clear" w:color="auto" w:fill="535F49" w:themeFill="accent6" w:themeFillShade="BF"/>
      </w:tcPr>
    </w:tblStylePr>
  </w:style>
  <w:style w:type="table" w:styleId="GridTable1Light">
    <w:name w:val="Grid Table 1 Light"/>
    <w:basedOn w:val="TableNormal"/>
    <w:uiPriority w:val="46"/>
    <w:semiHidden/>
    <w:rsid w:val="0058629F"/>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pPr>
      <w:spacing w:line="240" w:lineRule="auto"/>
    </w:pPr>
    <w:tblPr>
      <w:tblStyleRowBandSize w:val="1"/>
      <w:tblStyleColBandSize w:val="1"/>
      <w:tblBorders>
        <w:top w:val="single" w:sz="4" w:space="0" w:color="859DF0" w:themeColor="accent1" w:themeTint="66"/>
        <w:left w:val="single" w:sz="4" w:space="0" w:color="859DF0" w:themeColor="accent1" w:themeTint="66"/>
        <w:bottom w:val="single" w:sz="4" w:space="0" w:color="859DF0" w:themeColor="accent1" w:themeTint="66"/>
        <w:right w:val="single" w:sz="4" w:space="0" w:color="859DF0" w:themeColor="accent1" w:themeTint="66"/>
        <w:insideH w:val="single" w:sz="4" w:space="0" w:color="859DF0" w:themeColor="accent1" w:themeTint="66"/>
        <w:insideV w:val="single" w:sz="4" w:space="0" w:color="859DF0" w:themeColor="accent1" w:themeTint="66"/>
      </w:tblBorders>
    </w:tblPr>
    <w:tblStylePr w:type="firstRow">
      <w:rPr>
        <w:b/>
        <w:bCs/>
      </w:rPr>
      <w:tblPr/>
      <w:tcPr>
        <w:tcBorders>
          <w:bottom w:val="single" w:sz="12" w:space="0" w:color="486DE9" w:themeColor="accent1" w:themeTint="99"/>
        </w:tcBorders>
      </w:tcPr>
    </w:tblStylePr>
    <w:tblStylePr w:type="lastRow">
      <w:rPr>
        <w:b/>
        <w:bCs/>
      </w:rPr>
      <w:tblPr/>
      <w:tcPr>
        <w:tcBorders>
          <w:top w:val="double" w:sz="2" w:space="0" w:color="486DE9"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pPr>
      <w:spacing w:line="240" w:lineRule="auto"/>
    </w:pPr>
    <w:tblPr>
      <w:tblStyleRowBandSize w:val="1"/>
      <w:tblStyleColBandSize w:val="1"/>
      <w:tblBorders>
        <w:top w:val="single" w:sz="4" w:space="0" w:color="D4E8FD" w:themeColor="accent2" w:themeTint="66"/>
        <w:left w:val="single" w:sz="4" w:space="0" w:color="D4E8FD" w:themeColor="accent2" w:themeTint="66"/>
        <w:bottom w:val="single" w:sz="4" w:space="0" w:color="D4E8FD" w:themeColor="accent2" w:themeTint="66"/>
        <w:right w:val="single" w:sz="4" w:space="0" w:color="D4E8FD" w:themeColor="accent2" w:themeTint="66"/>
        <w:insideH w:val="single" w:sz="4" w:space="0" w:color="D4E8FD" w:themeColor="accent2" w:themeTint="66"/>
        <w:insideV w:val="single" w:sz="4" w:space="0" w:color="D4E8FD" w:themeColor="accent2" w:themeTint="66"/>
      </w:tblBorders>
    </w:tblPr>
    <w:tblStylePr w:type="firstRow">
      <w:rPr>
        <w:b/>
        <w:bCs/>
      </w:rPr>
      <w:tblPr/>
      <w:tcPr>
        <w:tcBorders>
          <w:bottom w:val="single" w:sz="12" w:space="0" w:color="BEDCFC" w:themeColor="accent2" w:themeTint="99"/>
        </w:tcBorders>
      </w:tcPr>
    </w:tblStylePr>
    <w:tblStylePr w:type="lastRow">
      <w:rPr>
        <w:b/>
        <w:bCs/>
      </w:rPr>
      <w:tblPr/>
      <w:tcPr>
        <w:tcBorders>
          <w:top w:val="double" w:sz="2" w:space="0" w:color="BEDCF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pPr>
      <w:spacing w:line="240" w:lineRule="auto"/>
    </w:pPr>
    <w:tblPr>
      <w:tblStyleRowBandSize w:val="1"/>
      <w:tblStyleColBandSize w:val="1"/>
      <w:tblBorders>
        <w:top w:val="single" w:sz="4" w:space="0" w:color="F7C6AB" w:themeColor="accent3" w:themeTint="66"/>
        <w:left w:val="single" w:sz="4" w:space="0" w:color="F7C6AB" w:themeColor="accent3" w:themeTint="66"/>
        <w:bottom w:val="single" w:sz="4" w:space="0" w:color="F7C6AB" w:themeColor="accent3" w:themeTint="66"/>
        <w:right w:val="single" w:sz="4" w:space="0" w:color="F7C6AB" w:themeColor="accent3" w:themeTint="66"/>
        <w:insideH w:val="single" w:sz="4" w:space="0" w:color="F7C6AB" w:themeColor="accent3" w:themeTint="66"/>
        <w:insideV w:val="single" w:sz="4" w:space="0" w:color="F7C6AB" w:themeColor="accent3" w:themeTint="66"/>
      </w:tblBorders>
    </w:tblPr>
    <w:tblStylePr w:type="firstRow">
      <w:rPr>
        <w:b/>
        <w:bCs/>
      </w:rPr>
      <w:tblPr/>
      <w:tcPr>
        <w:tcBorders>
          <w:bottom w:val="single" w:sz="12" w:space="0" w:color="F4AA81" w:themeColor="accent3" w:themeTint="99"/>
        </w:tcBorders>
      </w:tcPr>
    </w:tblStylePr>
    <w:tblStylePr w:type="lastRow">
      <w:rPr>
        <w:b/>
        <w:bCs/>
      </w:rPr>
      <w:tblPr/>
      <w:tcPr>
        <w:tcBorders>
          <w:top w:val="double" w:sz="2" w:space="0" w:color="F4AA8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pPr>
      <w:spacing w:line="240" w:lineRule="auto"/>
    </w:pPr>
    <w:tblPr>
      <w:tblStyleRowBandSize w:val="1"/>
      <w:tblStyleColBandSize w:val="1"/>
      <w:tblBorders>
        <w:top w:val="single" w:sz="4" w:space="0" w:color="B4B4B4" w:themeColor="accent4" w:themeTint="66"/>
        <w:left w:val="single" w:sz="4" w:space="0" w:color="B4B4B4" w:themeColor="accent4" w:themeTint="66"/>
        <w:bottom w:val="single" w:sz="4" w:space="0" w:color="B4B4B4" w:themeColor="accent4" w:themeTint="66"/>
        <w:right w:val="single" w:sz="4" w:space="0" w:color="B4B4B4" w:themeColor="accent4" w:themeTint="66"/>
        <w:insideH w:val="single" w:sz="4" w:space="0" w:color="B4B4B4" w:themeColor="accent4" w:themeTint="66"/>
        <w:insideV w:val="single" w:sz="4" w:space="0" w:color="B4B4B4" w:themeColor="accent4" w:themeTint="66"/>
      </w:tblBorders>
    </w:tblPr>
    <w:tblStylePr w:type="firstRow">
      <w:rPr>
        <w:b/>
        <w:bCs/>
      </w:rPr>
      <w:tblPr/>
      <w:tcPr>
        <w:tcBorders>
          <w:bottom w:val="single" w:sz="12" w:space="0" w:color="8E8E8E" w:themeColor="accent4" w:themeTint="99"/>
        </w:tcBorders>
      </w:tcPr>
    </w:tblStylePr>
    <w:tblStylePr w:type="lastRow">
      <w:rPr>
        <w:b/>
        <w:bCs/>
      </w:rPr>
      <w:tblPr/>
      <w:tcPr>
        <w:tcBorders>
          <w:top w:val="double" w:sz="2" w:space="0" w:color="8E8E8E"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pPr>
      <w:spacing w:line="240" w:lineRule="auto"/>
    </w:pPr>
    <w:tblPr>
      <w:tblStyleRowBandSize w:val="1"/>
      <w:tblStyleColBandSize w:val="1"/>
      <w:tblBorders>
        <w:top w:val="single" w:sz="4" w:space="0" w:color="EFE4EF" w:themeColor="accent5" w:themeTint="66"/>
        <w:left w:val="single" w:sz="4" w:space="0" w:color="EFE4EF" w:themeColor="accent5" w:themeTint="66"/>
        <w:bottom w:val="single" w:sz="4" w:space="0" w:color="EFE4EF" w:themeColor="accent5" w:themeTint="66"/>
        <w:right w:val="single" w:sz="4" w:space="0" w:color="EFE4EF" w:themeColor="accent5" w:themeTint="66"/>
        <w:insideH w:val="single" w:sz="4" w:space="0" w:color="EFE4EF" w:themeColor="accent5" w:themeTint="66"/>
        <w:insideV w:val="single" w:sz="4" w:space="0" w:color="EFE4EF" w:themeColor="accent5" w:themeTint="66"/>
      </w:tblBorders>
    </w:tblPr>
    <w:tblStylePr w:type="firstRow">
      <w:rPr>
        <w:b/>
        <w:bCs/>
      </w:rPr>
      <w:tblPr/>
      <w:tcPr>
        <w:tcBorders>
          <w:bottom w:val="single" w:sz="12" w:space="0" w:color="E8D7E6" w:themeColor="accent5" w:themeTint="99"/>
        </w:tcBorders>
      </w:tcPr>
    </w:tblStylePr>
    <w:tblStylePr w:type="lastRow">
      <w:rPr>
        <w:b/>
        <w:bCs/>
      </w:rPr>
      <w:tblPr/>
      <w:tcPr>
        <w:tcBorders>
          <w:top w:val="double" w:sz="2" w:space="0" w:color="E8D7E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pPr>
      <w:spacing w:line="240" w:lineRule="auto"/>
    </w:pPr>
    <w:tblPr>
      <w:tblStyleRowBandSize w:val="1"/>
      <w:tblStyleColBandSize w:val="1"/>
      <w:tblBorders>
        <w:top w:val="single" w:sz="4" w:space="0" w:color="C5CDBE" w:themeColor="accent6" w:themeTint="66"/>
        <w:left w:val="single" w:sz="4" w:space="0" w:color="C5CDBE" w:themeColor="accent6" w:themeTint="66"/>
        <w:bottom w:val="single" w:sz="4" w:space="0" w:color="C5CDBE" w:themeColor="accent6" w:themeTint="66"/>
        <w:right w:val="single" w:sz="4" w:space="0" w:color="C5CDBE" w:themeColor="accent6" w:themeTint="66"/>
        <w:insideH w:val="single" w:sz="4" w:space="0" w:color="C5CDBE" w:themeColor="accent6" w:themeTint="66"/>
        <w:insideV w:val="single" w:sz="4" w:space="0" w:color="C5CDBE" w:themeColor="accent6" w:themeTint="66"/>
      </w:tblBorders>
    </w:tblPr>
    <w:tblStylePr w:type="firstRow">
      <w:rPr>
        <w:b/>
        <w:bCs/>
      </w:rPr>
      <w:tblPr/>
      <w:tcPr>
        <w:tcBorders>
          <w:bottom w:val="single" w:sz="12" w:space="0" w:color="A9B49E" w:themeColor="accent6" w:themeTint="99"/>
        </w:tcBorders>
      </w:tcPr>
    </w:tblStylePr>
    <w:tblStylePr w:type="lastRow">
      <w:rPr>
        <w:b/>
        <w:bCs/>
      </w:rPr>
      <w:tblPr/>
      <w:tcPr>
        <w:tcBorders>
          <w:top w:val="double" w:sz="2" w:space="0" w:color="A9B49E"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58629F"/>
    <w:pPr>
      <w:spacing w:line="240" w:lineRule="auto"/>
    </w:pPr>
    <w:tblPr>
      <w:tblStyleRowBandSize w:val="1"/>
      <w:tblStyleColBandSize w:val="1"/>
      <w:tblBorders>
        <w:top w:val="single" w:sz="2" w:space="0" w:color="486DE9" w:themeColor="accent1" w:themeTint="99"/>
        <w:bottom w:val="single" w:sz="2" w:space="0" w:color="486DE9" w:themeColor="accent1" w:themeTint="99"/>
        <w:insideH w:val="single" w:sz="2" w:space="0" w:color="486DE9" w:themeColor="accent1" w:themeTint="99"/>
        <w:insideV w:val="single" w:sz="2" w:space="0" w:color="486DE9" w:themeColor="accent1" w:themeTint="99"/>
      </w:tblBorders>
    </w:tblPr>
    <w:tblStylePr w:type="firstRow">
      <w:rPr>
        <w:b/>
        <w:bCs/>
      </w:rPr>
      <w:tblPr/>
      <w:tcPr>
        <w:tcBorders>
          <w:top w:val="nil"/>
          <w:bottom w:val="single" w:sz="12" w:space="0" w:color="486DE9" w:themeColor="accent1" w:themeTint="99"/>
          <w:insideH w:val="nil"/>
          <w:insideV w:val="nil"/>
        </w:tcBorders>
        <w:shd w:val="clear" w:color="auto" w:fill="FFFFFF" w:themeFill="background1"/>
      </w:tcPr>
    </w:tblStylePr>
    <w:tblStylePr w:type="lastRow">
      <w:rPr>
        <w:b/>
        <w:bCs/>
      </w:rPr>
      <w:tblPr/>
      <w:tcPr>
        <w:tcBorders>
          <w:top w:val="double" w:sz="2" w:space="0" w:color="486DE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CEF7" w:themeFill="accent1" w:themeFillTint="33"/>
      </w:tcPr>
    </w:tblStylePr>
    <w:tblStylePr w:type="band1Horz">
      <w:tblPr/>
      <w:tcPr>
        <w:shd w:val="clear" w:color="auto" w:fill="C2CEF7" w:themeFill="accent1" w:themeFillTint="33"/>
      </w:tcPr>
    </w:tblStylePr>
  </w:style>
  <w:style w:type="table" w:styleId="GridTable2-Accent2">
    <w:name w:val="Grid Table 2 Accent 2"/>
    <w:basedOn w:val="TableNormal"/>
    <w:uiPriority w:val="47"/>
    <w:semiHidden/>
    <w:rsid w:val="0058629F"/>
    <w:pPr>
      <w:spacing w:line="240" w:lineRule="auto"/>
    </w:pPr>
    <w:tblPr>
      <w:tblStyleRowBandSize w:val="1"/>
      <w:tblStyleColBandSize w:val="1"/>
      <w:tblBorders>
        <w:top w:val="single" w:sz="2" w:space="0" w:color="BEDCFC" w:themeColor="accent2" w:themeTint="99"/>
        <w:bottom w:val="single" w:sz="2" w:space="0" w:color="BEDCFC" w:themeColor="accent2" w:themeTint="99"/>
        <w:insideH w:val="single" w:sz="2" w:space="0" w:color="BEDCFC" w:themeColor="accent2" w:themeTint="99"/>
        <w:insideV w:val="single" w:sz="2" w:space="0" w:color="BEDCFC" w:themeColor="accent2" w:themeTint="99"/>
      </w:tblBorders>
    </w:tblPr>
    <w:tblStylePr w:type="firstRow">
      <w:rPr>
        <w:b/>
        <w:bCs/>
      </w:rPr>
      <w:tblPr/>
      <w:tcPr>
        <w:tcBorders>
          <w:top w:val="nil"/>
          <w:bottom w:val="single" w:sz="12" w:space="0" w:color="BEDCFC" w:themeColor="accent2" w:themeTint="99"/>
          <w:insideH w:val="nil"/>
          <w:insideV w:val="nil"/>
        </w:tcBorders>
        <w:shd w:val="clear" w:color="auto" w:fill="FFFFFF" w:themeFill="background1"/>
      </w:tcPr>
    </w:tblStylePr>
    <w:tblStylePr w:type="lastRow">
      <w:rPr>
        <w:b/>
        <w:bCs/>
      </w:rPr>
      <w:tblPr/>
      <w:tcPr>
        <w:tcBorders>
          <w:top w:val="double" w:sz="2" w:space="0" w:color="BEDCF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3FE" w:themeFill="accent2" w:themeFillTint="33"/>
      </w:tcPr>
    </w:tblStylePr>
    <w:tblStylePr w:type="band1Horz">
      <w:tblPr/>
      <w:tcPr>
        <w:shd w:val="clear" w:color="auto" w:fill="E9F3FE" w:themeFill="accent2" w:themeFillTint="33"/>
      </w:tcPr>
    </w:tblStylePr>
  </w:style>
  <w:style w:type="table" w:styleId="GridTable2-Accent3">
    <w:name w:val="Grid Table 2 Accent 3"/>
    <w:basedOn w:val="TableNormal"/>
    <w:uiPriority w:val="47"/>
    <w:semiHidden/>
    <w:rsid w:val="0058629F"/>
    <w:pPr>
      <w:spacing w:line="240" w:lineRule="auto"/>
    </w:pPr>
    <w:tblPr>
      <w:tblStyleRowBandSize w:val="1"/>
      <w:tblStyleColBandSize w:val="1"/>
      <w:tblBorders>
        <w:top w:val="single" w:sz="2" w:space="0" w:color="F4AA81" w:themeColor="accent3" w:themeTint="99"/>
        <w:bottom w:val="single" w:sz="2" w:space="0" w:color="F4AA81" w:themeColor="accent3" w:themeTint="99"/>
        <w:insideH w:val="single" w:sz="2" w:space="0" w:color="F4AA81" w:themeColor="accent3" w:themeTint="99"/>
        <w:insideV w:val="single" w:sz="2" w:space="0" w:color="F4AA81" w:themeColor="accent3" w:themeTint="99"/>
      </w:tblBorders>
    </w:tblPr>
    <w:tblStylePr w:type="firstRow">
      <w:rPr>
        <w:b/>
        <w:bCs/>
      </w:rPr>
      <w:tblPr/>
      <w:tcPr>
        <w:tcBorders>
          <w:top w:val="nil"/>
          <w:bottom w:val="single" w:sz="12" w:space="0" w:color="F4AA81" w:themeColor="accent3" w:themeTint="99"/>
          <w:insideH w:val="nil"/>
          <w:insideV w:val="nil"/>
        </w:tcBorders>
        <w:shd w:val="clear" w:color="auto" w:fill="FFFFFF" w:themeFill="background1"/>
      </w:tcPr>
    </w:tblStylePr>
    <w:tblStylePr w:type="lastRow">
      <w:rPr>
        <w:b/>
        <w:bCs/>
      </w:rPr>
      <w:tblPr/>
      <w:tcPr>
        <w:tcBorders>
          <w:top w:val="double" w:sz="2" w:space="0" w:color="F4AA8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2D4" w:themeFill="accent3" w:themeFillTint="33"/>
      </w:tcPr>
    </w:tblStylePr>
    <w:tblStylePr w:type="band1Horz">
      <w:tblPr/>
      <w:tcPr>
        <w:shd w:val="clear" w:color="auto" w:fill="FBE2D4" w:themeFill="accent3" w:themeFillTint="33"/>
      </w:tcPr>
    </w:tblStylePr>
  </w:style>
  <w:style w:type="table" w:styleId="GridTable2-Accent4">
    <w:name w:val="Grid Table 2 Accent 4"/>
    <w:basedOn w:val="TableNormal"/>
    <w:uiPriority w:val="47"/>
    <w:semiHidden/>
    <w:rsid w:val="0058629F"/>
    <w:pPr>
      <w:spacing w:line="240" w:lineRule="auto"/>
    </w:pPr>
    <w:tblPr>
      <w:tblStyleRowBandSize w:val="1"/>
      <w:tblStyleColBandSize w:val="1"/>
      <w:tblBorders>
        <w:top w:val="single" w:sz="2" w:space="0" w:color="8E8E8E" w:themeColor="accent4" w:themeTint="99"/>
        <w:bottom w:val="single" w:sz="2" w:space="0" w:color="8E8E8E" w:themeColor="accent4" w:themeTint="99"/>
        <w:insideH w:val="single" w:sz="2" w:space="0" w:color="8E8E8E" w:themeColor="accent4" w:themeTint="99"/>
        <w:insideV w:val="single" w:sz="2" w:space="0" w:color="8E8E8E" w:themeColor="accent4" w:themeTint="99"/>
      </w:tblBorders>
    </w:tblPr>
    <w:tblStylePr w:type="firstRow">
      <w:rPr>
        <w:b/>
        <w:bCs/>
      </w:rPr>
      <w:tblPr/>
      <w:tcPr>
        <w:tcBorders>
          <w:top w:val="nil"/>
          <w:bottom w:val="single" w:sz="12" w:space="0" w:color="8E8E8E" w:themeColor="accent4" w:themeTint="99"/>
          <w:insideH w:val="nil"/>
          <w:insideV w:val="nil"/>
        </w:tcBorders>
        <w:shd w:val="clear" w:color="auto" w:fill="FFFFFF" w:themeFill="background1"/>
      </w:tcPr>
    </w:tblStylePr>
    <w:tblStylePr w:type="lastRow">
      <w:rPr>
        <w:b/>
        <w:bCs/>
      </w:rPr>
      <w:tblPr/>
      <w:tcPr>
        <w:tcBorders>
          <w:top w:val="double" w:sz="2" w:space="0" w:color="8E8E8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ridTable2-Accent5">
    <w:name w:val="Grid Table 2 Accent 5"/>
    <w:basedOn w:val="TableNormal"/>
    <w:uiPriority w:val="47"/>
    <w:semiHidden/>
    <w:rsid w:val="0058629F"/>
    <w:pPr>
      <w:spacing w:line="240" w:lineRule="auto"/>
    </w:pPr>
    <w:tblPr>
      <w:tblStyleRowBandSize w:val="1"/>
      <w:tblStyleColBandSize w:val="1"/>
      <w:tblBorders>
        <w:top w:val="single" w:sz="2" w:space="0" w:color="E8D7E6" w:themeColor="accent5" w:themeTint="99"/>
        <w:bottom w:val="single" w:sz="2" w:space="0" w:color="E8D7E6" w:themeColor="accent5" w:themeTint="99"/>
        <w:insideH w:val="single" w:sz="2" w:space="0" w:color="E8D7E6" w:themeColor="accent5" w:themeTint="99"/>
        <w:insideV w:val="single" w:sz="2" w:space="0" w:color="E8D7E6" w:themeColor="accent5" w:themeTint="99"/>
      </w:tblBorders>
    </w:tblPr>
    <w:tblStylePr w:type="firstRow">
      <w:rPr>
        <w:b/>
        <w:bCs/>
      </w:rPr>
      <w:tblPr/>
      <w:tcPr>
        <w:tcBorders>
          <w:top w:val="nil"/>
          <w:bottom w:val="single" w:sz="12" w:space="0" w:color="E8D7E6" w:themeColor="accent5" w:themeTint="99"/>
          <w:insideH w:val="nil"/>
          <w:insideV w:val="nil"/>
        </w:tcBorders>
        <w:shd w:val="clear" w:color="auto" w:fill="FFFFFF" w:themeFill="background1"/>
      </w:tcPr>
    </w:tblStylePr>
    <w:tblStylePr w:type="lastRow">
      <w:rPr>
        <w:b/>
        <w:bCs/>
      </w:rPr>
      <w:tblPr/>
      <w:tcPr>
        <w:tcBorders>
          <w:top w:val="double" w:sz="2" w:space="0" w:color="E8D7E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1F7" w:themeFill="accent5" w:themeFillTint="33"/>
      </w:tcPr>
    </w:tblStylePr>
    <w:tblStylePr w:type="band1Horz">
      <w:tblPr/>
      <w:tcPr>
        <w:shd w:val="clear" w:color="auto" w:fill="F7F1F7" w:themeFill="accent5" w:themeFillTint="33"/>
      </w:tcPr>
    </w:tblStylePr>
  </w:style>
  <w:style w:type="table" w:styleId="GridTable2-Accent6">
    <w:name w:val="Grid Table 2 Accent 6"/>
    <w:basedOn w:val="TableNormal"/>
    <w:uiPriority w:val="47"/>
    <w:semiHidden/>
    <w:rsid w:val="0058629F"/>
    <w:pPr>
      <w:spacing w:line="240" w:lineRule="auto"/>
    </w:pPr>
    <w:tblPr>
      <w:tblStyleRowBandSize w:val="1"/>
      <w:tblStyleColBandSize w:val="1"/>
      <w:tblBorders>
        <w:top w:val="single" w:sz="2" w:space="0" w:color="A9B49E" w:themeColor="accent6" w:themeTint="99"/>
        <w:bottom w:val="single" w:sz="2" w:space="0" w:color="A9B49E" w:themeColor="accent6" w:themeTint="99"/>
        <w:insideH w:val="single" w:sz="2" w:space="0" w:color="A9B49E" w:themeColor="accent6" w:themeTint="99"/>
        <w:insideV w:val="single" w:sz="2" w:space="0" w:color="A9B49E" w:themeColor="accent6" w:themeTint="99"/>
      </w:tblBorders>
    </w:tblPr>
    <w:tblStylePr w:type="firstRow">
      <w:rPr>
        <w:b/>
        <w:bCs/>
      </w:rPr>
      <w:tblPr/>
      <w:tcPr>
        <w:tcBorders>
          <w:top w:val="nil"/>
          <w:bottom w:val="single" w:sz="12" w:space="0" w:color="A9B49E" w:themeColor="accent6" w:themeTint="99"/>
          <w:insideH w:val="nil"/>
          <w:insideV w:val="nil"/>
        </w:tcBorders>
        <w:shd w:val="clear" w:color="auto" w:fill="FFFFFF" w:themeFill="background1"/>
      </w:tcPr>
    </w:tblStylePr>
    <w:tblStylePr w:type="lastRow">
      <w:rPr>
        <w:b/>
        <w:bCs/>
      </w:rPr>
      <w:tblPr/>
      <w:tcPr>
        <w:tcBorders>
          <w:top w:val="double" w:sz="2" w:space="0" w:color="A9B49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6DE" w:themeFill="accent6" w:themeFillTint="33"/>
      </w:tcPr>
    </w:tblStylePr>
    <w:tblStylePr w:type="band1Horz">
      <w:tblPr/>
      <w:tcPr>
        <w:shd w:val="clear" w:color="auto" w:fill="E2E6DE" w:themeFill="accent6" w:themeFillTint="33"/>
      </w:tcPr>
    </w:tblStylePr>
  </w:style>
  <w:style w:type="table" w:styleId="GridTable3">
    <w:name w:val="Grid Table 3"/>
    <w:basedOn w:val="TableNormal"/>
    <w:uiPriority w:val="48"/>
    <w:semiHidden/>
    <w:rsid w:val="0058629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58629F"/>
    <w:pPr>
      <w:spacing w:line="240" w:lineRule="auto"/>
    </w:pPr>
    <w:tblPr>
      <w:tblStyleRowBandSize w:val="1"/>
      <w:tblStyleColBandSize w:val="1"/>
      <w:tblBorders>
        <w:top w:val="single" w:sz="4" w:space="0" w:color="486DE9" w:themeColor="accent1" w:themeTint="99"/>
        <w:left w:val="single" w:sz="4" w:space="0" w:color="486DE9" w:themeColor="accent1" w:themeTint="99"/>
        <w:bottom w:val="single" w:sz="4" w:space="0" w:color="486DE9" w:themeColor="accent1" w:themeTint="99"/>
        <w:right w:val="single" w:sz="4" w:space="0" w:color="486DE9" w:themeColor="accent1" w:themeTint="99"/>
        <w:insideH w:val="single" w:sz="4" w:space="0" w:color="486DE9" w:themeColor="accent1" w:themeTint="99"/>
        <w:insideV w:val="single" w:sz="4" w:space="0" w:color="486DE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CEF7" w:themeFill="accent1" w:themeFillTint="33"/>
      </w:tcPr>
    </w:tblStylePr>
    <w:tblStylePr w:type="band1Horz">
      <w:tblPr/>
      <w:tcPr>
        <w:shd w:val="clear" w:color="auto" w:fill="C2CEF7" w:themeFill="accent1" w:themeFillTint="33"/>
      </w:tcPr>
    </w:tblStylePr>
    <w:tblStylePr w:type="neCell">
      <w:tblPr/>
      <w:tcPr>
        <w:tcBorders>
          <w:bottom w:val="single" w:sz="4" w:space="0" w:color="486DE9" w:themeColor="accent1" w:themeTint="99"/>
        </w:tcBorders>
      </w:tcPr>
    </w:tblStylePr>
    <w:tblStylePr w:type="nwCell">
      <w:tblPr/>
      <w:tcPr>
        <w:tcBorders>
          <w:bottom w:val="single" w:sz="4" w:space="0" w:color="486DE9" w:themeColor="accent1" w:themeTint="99"/>
        </w:tcBorders>
      </w:tcPr>
    </w:tblStylePr>
    <w:tblStylePr w:type="seCell">
      <w:tblPr/>
      <w:tcPr>
        <w:tcBorders>
          <w:top w:val="single" w:sz="4" w:space="0" w:color="486DE9" w:themeColor="accent1" w:themeTint="99"/>
        </w:tcBorders>
      </w:tcPr>
    </w:tblStylePr>
    <w:tblStylePr w:type="swCell">
      <w:tblPr/>
      <w:tcPr>
        <w:tcBorders>
          <w:top w:val="single" w:sz="4" w:space="0" w:color="486DE9" w:themeColor="accent1" w:themeTint="99"/>
        </w:tcBorders>
      </w:tcPr>
    </w:tblStylePr>
  </w:style>
  <w:style w:type="table" w:styleId="GridTable3-Accent2">
    <w:name w:val="Grid Table 3 Accent 2"/>
    <w:basedOn w:val="TableNormal"/>
    <w:uiPriority w:val="48"/>
    <w:semiHidden/>
    <w:rsid w:val="0058629F"/>
    <w:pPr>
      <w:spacing w:line="240" w:lineRule="auto"/>
    </w:pPr>
    <w:tblPr>
      <w:tblStyleRowBandSize w:val="1"/>
      <w:tblStyleColBandSize w:val="1"/>
      <w:tblBorders>
        <w:top w:val="single" w:sz="4" w:space="0" w:color="BEDCFC" w:themeColor="accent2" w:themeTint="99"/>
        <w:left w:val="single" w:sz="4" w:space="0" w:color="BEDCFC" w:themeColor="accent2" w:themeTint="99"/>
        <w:bottom w:val="single" w:sz="4" w:space="0" w:color="BEDCFC" w:themeColor="accent2" w:themeTint="99"/>
        <w:right w:val="single" w:sz="4" w:space="0" w:color="BEDCFC" w:themeColor="accent2" w:themeTint="99"/>
        <w:insideH w:val="single" w:sz="4" w:space="0" w:color="BEDCFC" w:themeColor="accent2" w:themeTint="99"/>
        <w:insideV w:val="single" w:sz="4" w:space="0" w:color="BEDCF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3FE" w:themeFill="accent2" w:themeFillTint="33"/>
      </w:tcPr>
    </w:tblStylePr>
    <w:tblStylePr w:type="band1Horz">
      <w:tblPr/>
      <w:tcPr>
        <w:shd w:val="clear" w:color="auto" w:fill="E9F3FE" w:themeFill="accent2" w:themeFillTint="33"/>
      </w:tcPr>
    </w:tblStylePr>
    <w:tblStylePr w:type="neCell">
      <w:tblPr/>
      <w:tcPr>
        <w:tcBorders>
          <w:bottom w:val="single" w:sz="4" w:space="0" w:color="BEDCFC" w:themeColor="accent2" w:themeTint="99"/>
        </w:tcBorders>
      </w:tcPr>
    </w:tblStylePr>
    <w:tblStylePr w:type="nwCell">
      <w:tblPr/>
      <w:tcPr>
        <w:tcBorders>
          <w:bottom w:val="single" w:sz="4" w:space="0" w:color="BEDCFC" w:themeColor="accent2" w:themeTint="99"/>
        </w:tcBorders>
      </w:tcPr>
    </w:tblStylePr>
    <w:tblStylePr w:type="seCell">
      <w:tblPr/>
      <w:tcPr>
        <w:tcBorders>
          <w:top w:val="single" w:sz="4" w:space="0" w:color="BEDCFC" w:themeColor="accent2" w:themeTint="99"/>
        </w:tcBorders>
      </w:tcPr>
    </w:tblStylePr>
    <w:tblStylePr w:type="swCell">
      <w:tblPr/>
      <w:tcPr>
        <w:tcBorders>
          <w:top w:val="single" w:sz="4" w:space="0" w:color="BEDCFC" w:themeColor="accent2" w:themeTint="99"/>
        </w:tcBorders>
      </w:tcPr>
    </w:tblStylePr>
  </w:style>
  <w:style w:type="table" w:styleId="GridTable3-Accent3">
    <w:name w:val="Grid Table 3 Accent 3"/>
    <w:basedOn w:val="TableNormal"/>
    <w:uiPriority w:val="48"/>
    <w:semiHidden/>
    <w:rsid w:val="0058629F"/>
    <w:pPr>
      <w:spacing w:line="240" w:lineRule="auto"/>
    </w:pPr>
    <w:tblPr>
      <w:tblStyleRowBandSize w:val="1"/>
      <w:tblStyleColBandSize w:val="1"/>
      <w:tblBorders>
        <w:top w:val="single" w:sz="4" w:space="0" w:color="F4AA81" w:themeColor="accent3" w:themeTint="99"/>
        <w:left w:val="single" w:sz="4" w:space="0" w:color="F4AA81" w:themeColor="accent3" w:themeTint="99"/>
        <w:bottom w:val="single" w:sz="4" w:space="0" w:color="F4AA81" w:themeColor="accent3" w:themeTint="99"/>
        <w:right w:val="single" w:sz="4" w:space="0" w:color="F4AA81" w:themeColor="accent3" w:themeTint="99"/>
        <w:insideH w:val="single" w:sz="4" w:space="0" w:color="F4AA81" w:themeColor="accent3" w:themeTint="99"/>
        <w:insideV w:val="single" w:sz="4" w:space="0" w:color="F4AA8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2D4" w:themeFill="accent3" w:themeFillTint="33"/>
      </w:tcPr>
    </w:tblStylePr>
    <w:tblStylePr w:type="band1Horz">
      <w:tblPr/>
      <w:tcPr>
        <w:shd w:val="clear" w:color="auto" w:fill="FBE2D4" w:themeFill="accent3" w:themeFillTint="33"/>
      </w:tcPr>
    </w:tblStylePr>
    <w:tblStylePr w:type="neCell">
      <w:tblPr/>
      <w:tcPr>
        <w:tcBorders>
          <w:bottom w:val="single" w:sz="4" w:space="0" w:color="F4AA81" w:themeColor="accent3" w:themeTint="99"/>
        </w:tcBorders>
      </w:tcPr>
    </w:tblStylePr>
    <w:tblStylePr w:type="nwCell">
      <w:tblPr/>
      <w:tcPr>
        <w:tcBorders>
          <w:bottom w:val="single" w:sz="4" w:space="0" w:color="F4AA81" w:themeColor="accent3" w:themeTint="99"/>
        </w:tcBorders>
      </w:tcPr>
    </w:tblStylePr>
    <w:tblStylePr w:type="seCell">
      <w:tblPr/>
      <w:tcPr>
        <w:tcBorders>
          <w:top w:val="single" w:sz="4" w:space="0" w:color="F4AA81" w:themeColor="accent3" w:themeTint="99"/>
        </w:tcBorders>
      </w:tcPr>
    </w:tblStylePr>
    <w:tblStylePr w:type="swCell">
      <w:tblPr/>
      <w:tcPr>
        <w:tcBorders>
          <w:top w:val="single" w:sz="4" w:space="0" w:color="F4AA81" w:themeColor="accent3" w:themeTint="99"/>
        </w:tcBorders>
      </w:tcPr>
    </w:tblStylePr>
  </w:style>
  <w:style w:type="table" w:styleId="GridTable3-Accent4">
    <w:name w:val="Grid Table 3 Accent 4"/>
    <w:basedOn w:val="TableNormal"/>
    <w:uiPriority w:val="48"/>
    <w:semiHidden/>
    <w:rsid w:val="0058629F"/>
    <w:pPr>
      <w:spacing w:line="240" w:lineRule="auto"/>
    </w:pPr>
    <w:tblPr>
      <w:tblStyleRowBandSize w:val="1"/>
      <w:tblStyleColBandSize w:val="1"/>
      <w:tblBorders>
        <w:top w:val="single" w:sz="4" w:space="0" w:color="8E8E8E" w:themeColor="accent4" w:themeTint="99"/>
        <w:left w:val="single" w:sz="4" w:space="0" w:color="8E8E8E" w:themeColor="accent4" w:themeTint="99"/>
        <w:bottom w:val="single" w:sz="4" w:space="0" w:color="8E8E8E" w:themeColor="accent4" w:themeTint="99"/>
        <w:right w:val="single" w:sz="4" w:space="0" w:color="8E8E8E" w:themeColor="accent4" w:themeTint="99"/>
        <w:insideH w:val="single" w:sz="4" w:space="0" w:color="8E8E8E" w:themeColor="accent4" w:themeTint="99"/>
        <w:insideV w:val="single" w:sz="4" w:space="0" w:color="8E8E8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bottom w:val="single" w:sz="4" w:space="0" w:color="8E8E8E" w:themeColor="accent4" w:themeTint="99"/>
        </w:tcBorders>
      </w:tcPr>
    </w:tblStylePr>
    <w:tblStylePr w:type="nwCell">
      <w:tblPr/>
      <w:tcPr>
        <w:tcBorders>
          <w:bottom w:val="single" w:sz="4" w:space="0" w:color="8E8E8E" w:themeColor="accent4" w:themeTint="99"/>
        </w:tcBorders>
      </w:tcPr>
    </w:tblStylePr>
    <w:tblStylePr w:type="seCell">
      <w:tblPr/>
      <w:tcPr>
        <w:tcBorders>
          <w:top w:val="single" w:sz="4" w:space="0" w:color="8E8E8E" w:themeColor="accent4" w:themeTint="99"/>
        </w:tcBorders>
      </w:tcPr>
    </w:tblStylePr>
    <w:tblStylePr w:type="swCell">
      <w:tblPr/>
      <w:tcPr>
        <w:tcBorders>
          <w:top w:val="single" w:sz="4" w:space="0" w:color="8E8E8E" w:themeColor="accent4" w:themeTint="99"/>
        </w:tcBorders>
      </w:tcPr>
    </w:tblStylePr>
  </w:style>
  <w:style w:type="table" w:styleId="GridTable3-Accent5">
    <w:name w:val="Grid Table 3 Accent 5"/>
    <w:basedOn w:val="TableNormal"/>
    <w:uiPriority w:val="48"/>
    <w:semiHidden/>
    <w:rsid w:val="0058629F"/>
    <w:pPr>
      <w:spacing w:line="240" w:lineRule="auto"/>
    </w:pPr>
    <w:tblPr>
      <w:tblStyleRowBandSize w:val="1"/>
      <w:tblStyleColBandSize w:val="1"/>
      <w:tblBorders>
        <w:top w:val="single" w:sz="4" w:space="0" w:color="E8D7E6" w:themeColor="accent5" w:themeTint="99"/>
        <w:left w:val="single" w:sz="4" w:space="0" w:color="E8D7E6" w:themeColor="accent5" w:themeTint="99"/>
        <w:bottom w:val="single" w:sz="4" w:space="0" w:color="E8D7E6" w:themeColor="accent5" w:themeTint="99"/>
        <w:right w:val="single" w:sz="4" w:space="0" w:color="E8D7E6" w:themeColor="accent5" w:themeTint="99"/>
        <w:insideH w:val="single" w:sz="4" w:space="0" w:color="E8D7E6" w:themeColor="accent5" w:themeTint="99"/>
        <w:insideV w:val="single" w:sz="4" w:space="0" w:color="E8D7E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1F7" w:themeFill="accent5" w:themeFillTint="33"/>
      </w:tcPr>
    </w:tblStylePr>
    <w:tblStylePr w:type="band1Horz">
      <w:tblPr/>
      <w:tcPr>
        <w:shd w:val="clear" w:color="auto" w:fill="F7F1F7" w:themeFill="accent5" w:themeFillTint="33"/>
      </w:tcPr>
    </w:tblStylePr>
    <w:tblStylePr w:type="neCell">
      <w:tblPr/>
      <w:tcPr>
        <w:tcBorders>
          <w:bottom w:val="single" w:sz="4" w:space="0" w:color="E8D7E6" w:themeColor="accent5" w:themeTint="99"/>
        </w:tcBorders>
      </w:tcPr>
    </w:tblStylePr>
    <w:tblStylePr w:type="nwCell">
      <w:tblPr/>
      <w:tcPr>
        <w:tcBorders>
          <w:bottom w:val="single" w:sz="4" w:space="0" w:color="E8D7E6" w:themeColor="accent5" w:themeTint="99"/>
        </w:tcBorders>
      </w:tcPr>
    </w:tblStylePr>
    <w:tblStylePr w:type="seCell">
      <w:tblPr/>
      <w:tcPr>
        <w:tcBorders>
          <w:top w:val="single" w:sz="4" w:space="0" w:color="E8D7E6" w:themeColor="accent5" w:themeTint="99"/>
        </w:tcBorders>
      </w:tcPr>
    </w:tblStylePr>
    <w:tblStylePr w:type="swCell">
      <w:tblPr/>
      <w:tcPr>
        <w:tcBorders>
          <w:top w:val="single" w:sz="4" w:space="0" w:color="E8D7E6" w:themeColor="accent5" w:themeTint="99"/>
        </w:tcBorders>
      </w:tcPr>
    </w:tblStylePr>
  </w:style>
  <w:style w:type="table" w:styleId="GridTable3-Accent6">
    <w:name w:val="Grid Table 3 Accent 6"/>
    <w:basedOn w:val="TableNormal"/>
    <w:uiPriority w:val="48"/>
    <w:semiHidden/>
    <w:rsid w:val="0058629F"/>
    <w:pPr>
      <w:spacing w:line="240" w:lineRule="auto"/>
    </w:pPr>
    <w:tblPr>
      <w:tblStyleRowBandSize w:val="1"/>
      <w:tblStyleColBandSize w:val="1"/>
      <w:tblBorders>
        <w:top w:val="single" w:sz="4" w:space="0" w:color="A9B49E" w:themeColor="accent6" w:themeTint="99"/>
        <w:left w:val="single" w:sz="4" w:space="0" w:color="A9B49E" w:themeColor="accent6" w:themeTint="99"/>
        <w:bottom w:val="single" w:sz="4" w:space="0" w:color="A9B49E" w:themeColor="accent6" w:themeTint="99"/>
        <w:right w:val="single" w:sz="4" w:space="0" w:color="A9B49E" w:themeColor="accent6" w:themeTint="99"/>
        <w:insideH w:val="single" w:sz="4" w:space="0" w:color="A9B49E" w:themeColor="accent6" w:themeTint="99"/>
        <w:insideV w:val="single" w:sz="4" w:space="0" w:color="A9B49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6DE" w:themeFill="accent6" w:themeFillTint="33"/>
      </w:tcPr>
    </w:tblStylePr>
    <w:tblStylePr w:type="band1Horz">
      <w:tblPr/>
      <w:tcPr>
        <w:shd w:val="clear" w:color="auto" w:fill="E2E6DE" w:themeFill="accent6" w:themeFillTint="33"/>
      </w:tcPr>
    </w:tblStylePr>
    <w:tblStylePr w:type="neCell">
      <w:tblPr/>
      <w:tcPr>
        <w:tcBorders>
          <w:bottom w:val="single" w:sz="4" w:space="0" w:color="A9B49E" w:themeColor="accent6" w:themeTint="99"/>
        </w:tcBorders>
      </w:tcPr>
    </w:tblStylePr>
    <w:tblStylePr w:type="nwCell">
      <w:tblPr/>
      <w:tcPr>
        <w:tcBorders>
          <w:bottom w:val="single" w:sz="4" w:space="0" w:color="A9B49E" w:themeColor="accent6" w:themeTint="99"/>
        </w:tcBorders>
      </w:tcPr>
    </w:tblStylePr>
    <w:tblStylePr w:type="seCell">
      <w:tblPr/>
      <w:tcPr>
        <w:tcBorders>
          <w:top w:val="single" w:sz="4" w:space="0" w:color="A9B49E" w:themeColor="accent6" w:themeTint="99"/>
        </w:tcBorders>
      </w:tcPr>
    </w:tblStylePr>
    <w:tblStylePr w:type="swCell">
      <w:tblPr/>
      <w:tcPr>
        <w:tcBorders>
          <w:top w:val="single" w:sz="4" w:space="0" w:color="A9B49E" w:themeColor="accent6" w:themeTint="99"/>
        </w:tcBorders>
      </w:tcPr>
    </w:tblStylePr>
  </w:style>
  <w:style w:type="table" w:styleId="GridTable4">
    <w:name w:val="Grid Table 4"/>
    <w:basedOn w:val="TableNormal"/>
    <w:uiPriority w:val="49"/>
    <w:semiHidden/>
    <w:rsid w:val="0058629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58629F"/>
    <w:pPr>
      <w:spacing w:line="240" w:lineRule="auto"/>
    </w:pPr>
    <w:tblPr>
      <w:tblStyleRowBandSize w:val="1"/>
      <w:tblStyleColBandSize w:val="1"/>
      <w:tblBorders>
        <w:top w:val="single" w:sz="4" w:space="0" w:color="486DE9" w:themeColor="accent1" w:themeTint="99"/>
        <w:left w:val="single" w:sz="4" w:space="0" w:color="486DE9" w:themeColor="accent1" w:themeTint="99"/>
        <w:bottom w:val="single" w:sz="4" w:space="0" w:color="486DE9" w:themeColor="accent1" w:themeTint="99"/>
        <w:right w:val="single" w:sz="4" w:space="0" w:color="486DE9" w:themeColor="accent1" w:themeTint="99"/>
        <w:insideH w:val="single" w:sz="4" w:space="0" w:color="486DE9" w:themeColor="accent1" w:themeTint="99"/>
        <w:insideV w:val="single" w:sz="4" w:space="0" w:color="486DE9" w:themeColor="accent1" w:themeTint="99"/>
      </w:tblBorders>
    </w:tblPr>
    <w:tblStylePr w:type="firstRow">
      <w:rPr>
        <w:b/>
        <w:bCs/>
        <w:color w:val="FFFFFF" w:themeColor="background1"/>
      </w:rPr>
      <w:tblPr/>
      <w:tcPr>
        <w:tcBorders>
          <w:top w:val="single" w:sz="4" w:space="0" w:color="123199" w:themeColor="accent1"/>
          <w:left w:val="single" w:sz="4" w:space="0" w:color="123199" w:themeColor="accent1"/>
          <w:bottom w:val="single" w:sz="4" w:space="0" w:color="123199" w:themeColor="accent1"/>
          <w:right w:val="single" w:sz="4" w:space="0" w:color="123199" w:themeColor="accent1"/>
          <w:insideH w:val="nil"/>
          <w:insideV w:val="nil"/>
        </w:tcBorders>
        <w:shd w:val="clear" w:color="auto" w:fill="123199" w:themeFill="accent1"/>
      </w:tcPr>
    </w:tblStylePr>
    <w:tblStylePr w:type="lastRow">
      <w:rPr>
        <w:b/>
        <w:bCs/>
      </w:rPr>
      <w:tblPr/>
      <w:tcPr>
        <w:tcBorders>
          <w:top w:val="double" w:sz="4" w:space="0" w:color="123199" w:themeColor="accent1"/>
        </w:tcBorders>
      </w:tcPr>
    </w:tblStylePr>
    <w:tblStylePr w:type="firstCol">
      <w:rPr>
        <w:b/>
        <w:bCs/>
      </w:rPr>
    </w:tblStylePr>
    <w:tblStylePr w:type="lastCol">
      <w:rPr>
        <w:b/>
        <w:bCs/>
      </w:rPr>
    </w:tblStylePr>
    <w:tblStylePr w:type="band1Vert">
      <w:tblPr/>
      <w:tcPr>
        <w:shd w:val="clear" w:color="auto" w:fill="C2CEF7" w:themeFill="accent1" w:themeFillTint="33"/>
      </w:tcPr>
    </w:tblStylePr>
    <w:tblStylePr w:type="band1Horz">
      <w:tblPr/>
      <w:tcPr>
        <w:shd w:val="clear" w:color="auto" w:fill="C2CEF7" w:themeFill="accent1" w:themeFillTint="33"/>
      </w:tcPr>
    </w:tblStylePr>
  </w:style>
  <w:style w:type="table" w:styleId="GridTable4-Accent2">
    <w:name w:val="Grid Table 4 Accent 2"/>
    <w:basedOn w:val="TableNormal"/>
    <w:uiPriority w:val="49"/>
    <w:semiHidden/>
    <w:rsid w:val="0058629F"/>
    <w:pPr>
      <w:spacing w:line="240" w:lineRule="auto"/>
    </w:pPr>
    <w:tblPr>
      <w:tblStyleRowBandSize w:val="1"/>
      <w:tblStyleColBandSize w:val="1"/>
      <w:tblBorders>
        <w:top w:val="single" w:sz="4" w:space="0" w:color="BEDCFC" w:themeColor="accent2" w:themeTint="99"/>
        <w:left w:val="single" w:sz="4" w:space="0" w:color="BEDCFC" w:themeColor="accent2" w:themeTint="99"/>
        <w:bottom w:val="single" w:sz="4" w:space="0" w:color="BEDCFC" w:themeColor="accent2" w:themeTint="99"/>
        <w:right w:val="single" w:sz="4" w:space="0" w:color="BEDCFC" w:themeColor="accent2" w:themeTint="99"/>
        <w:insideH w:val="single" w:sz="4" w:space="0" w:color="BEDCFC" w:themeColor="accent2" w:themeTint="99"/>
        <w:insideV w:val="single" w:sz="4" w:space="0" w:color="BEDCFC" w:themeColor="accent2" w:themeTint="99"/>
      </w:tblBorders>
    </w:tblPr>
    <w:tblStylePr w:type="firstRow">
      <w:rPr>
        <w:b/>
        <w:bCs/>
        <w:color w:val="FFFFFF" w:themeColor="background1"/>
      </w:rPr>
      <w:tblPr/>
      <w:tcPr>
        <w:tcBorders>
          <w:top w:val="single" w:sz="4" w:space="0" w:color="94C6FA" w:themeColor="accent2"/>
          <w:left w:val="single" w:sz="4" w:space="0" w:color="94C6FA" w:themeColor="accent2"/>
          <w:bottom w:val="single" w:sz="4" w:space="0" w:color="94C6FA" w:themeColor="accent2"/>
          <w:right w:val="single" w:sz="4" w:space="0" w:color="94C6FA" w:themeColor="accent2"/>
          <w:insideH w:val="nil"/>
          <w:insideV w:val="nil"/>
        </w:tcBorders>
        <w:shd w:val="clear" w:color="auto" w:fill="94C6FA" w:themeFill="accent2"/>
      </w:tcPr>
    </w:tblStylePr>
    <w:tblStylePr w:type="lastRow">
      <w:rPr>
        <w:b/>
        <w:bCs/>
      </w:rPr>
      <w:tblPr/>
      <w:tcPr>
        <w:tcBorders>
          <w:top w:val="double" w:sz="4" w:space="0" w:color="94C6FA" w:themeColor="accent2"/>
        </w:tcBorders>
      </w:tcPr>
    </w:tblStylePr>
    <w:tblStylePr w:type="firstCol">
      <w:rPr>
        <w:b/>
        <w:bCs/>
      </w:rPr>
    </w:tblStylePr>
    <w:tblStylePr w:type="lastCol">
      <w:rPr>
        <w:b/>
        <w:bCs/>
      </w:rPr>
    </w:tblStylePr>
    <w:tblStylePr w:type="band1Vert">
      <w:tblPr/>
      <w:tcPr>
        <w:shd w:val="clear" w:color="auto" w:fill="E9F3FE" w:themeFill="accent2" w:themeFillTint="33"/>
      </w:tcPr>
    </w:tblStylePr>
    <w:tblStylePr w:type="band1Horz">
      <w:tblPr/>
      <w:tcPr>
        <w:shd w:val="clear" w:color="auto" w:fill="E9F3FE" w:themeFill="accent2" w:themeFillTint="33"/>
      </w:tcPr>
    </w:tblStylePr>
  </w:style>
  <w:style w:type="table" w:styleId="GridTable4-Accent3">
    <w:name w:val="Grid Table 4 Accent 3"/>
    <w:basedOn w:val="TableNormal"/>
    <w:uiPriority w:val="49"/>
    <w:semiHidden/>
    <w:rsid w:val="0058629F"/>
    <w:pPr>
      <w:spacing w:line="240" w:lineRule="auto"/>
    </w:pPr>
    <w:tblPr>
      <w:tblStyleRowBandSize w:val="1"/>
      <w:tblStyleColBandSize w:val="1"/>
      <w:tblBorders>
        <w:top w:val="single" w:sz="4" w:space="0" w:color="F4AA81" w:themeColor="accent3" w:themeTint="99"/>
        <w:left w:val="single" w:sz="4" w:space="0" w:color="F4AA81" w:themeColor="accent3" w:themeTint="99"/>
        <w:bottom w:val="single" w:sz="4" w:space="0" w:color="F4AA81" w:themeColor="accent3" w:themeTint="99"/>
        <w:right w:val="single" w:sz="4" w:space="0" w:color="F4AA81" w:themeColor="accent3" w:themeTint="99"/>
        <w:insideH w:val="single" w:sz="4" w:space="0" w:color="F4AA81" w:themeColor="accent3" w:themeTint="99"/>
        <w:insideV w:val="single" w:sz="4" w:space="0" w:color="F4AA81" w:themeColor="accent3" w:themeTint="99"/>
      </w:tblBorders>
    </w:tblPr>
    <w:tblStylePr w:type="firstRow">
      <w:rPr>
        <w:b/>
        <w:bCs/>
        <w:color w:val="FFFFFF" w:themeColor="background1"/>
      </w:rPr>
      <w:tblPr/>
      <w:tcPr>
        <w:tcBorders>
          <w:top w:val="single" w:sz="4" w:space="0" w:color="ED732E" w:themeColor="accent3"/>
          <w:left w:val="single" w:sz="4" w:space="0" w:color="ED732E" w:themeColor="accent3"/>
          <w:bottom w:val="single" w:sz="4" w:space="0" w:color="ED732E" w:themeColor="accent3"/>
          <w:right w:val="single" w:sz="4" w:space="0" w:color="ED732E" w:themeColor="accent3"/>
          <w:insideH w:val="nil"/>
          <w:insideV w:val="nil"/>
        </w:tcBorders>
        <w:shd w:val="clear" w:color="auto" w:fill="ED732E" w:themeFill="accent3"/>
      </w:tcPr>
    </w:tblStylePr>
    <w:tblStylePr w:type="lastRow">
      <w:rPr>
        <w:b/>
        <w:bCs/>
      </w:rPr>
      <w:tblPr/>
      <w:tcPr>
        <w:tcBorders>
          <w:top w:val="double" w:sz="4" w:space="0" w:color="ED732E" w:themeColor="accent3"/>
        </w:tcBorders>
      </w:tcPr>
    </w:tblStylePr>
    <w:tblStylePr w:type="firstCol">
      <w:rPr>
        <w:b/>
        <w:bCs/>
      </w:rPr>
    </w:tblStylePr>
    <w:tblStylePr w:type="lastCol">
      <w:rPr>
        <w:b/>
        <w:bCs/>
      </w:rPr>
    </w:tblStylePr>
    <w:tblStylePr w:type="band1Vert">
      <w:tblPr/>
      <w:tcPr>
        <w:shd w:val="clear" w:color="auto" w:fill="FBE2D4" w:themeFill="accent3" w:themeFillTint="33"/>
      </w:tcPr>
    </w:tblStylePr>
    <w:tblStylePr w:type="band1Horz">
      <w:tblPr/>
      <w:tcPr>
        <w:shd w:val="clear" w:color="auto" w:fill="FBE2D4" w:themeFill="accent3" w:themeFillTint="33"/>
      </w:tcPr>
    </w:tblStylePr>
  </w:style>
  <w:style w:type="table" w:styleId="GridTable4-Accent4">
    <w:name w:val="Grid Table 4 Accent 4"/>
    <w:basedOn w:val="TableNormal"/>
    <w:uiPriority w:val="49"/>
    <w:semiHidden/>
    <w:rsid w:val="0058629F"/>
    <w:pPr>
      <w:spacing w:line="240" w:lineRule="auto"/>
    </w:pPr>
    <w:tblPr>
      <w:tblStyleRowBandSize w:val="1"/>
      <w:tblStyleColBandSize w:val="1"/>
      <w:tblBorders>
        <w:top w:val="single" w:sz="4" w:space="0" w:color="8E8E8E" w:themeColor="accent4" w:themeTint="99"/>
        <w:left w:val="single" w:sz="4" w:space="0" w:color="8E8E8E" w:themeColor="accent4" w:themeTint="99"/>
        <w:bottom w:val="single" w:sz="4" w:space="0" w:color="8E8E8E" w:themeColor="accent4" w:themeTint="99"/>
        <w:right w:val="single" w:sz="4" w:space="0" w:color="8E8E8E" w:themeColor="accent4" w:themeTint="99"/>
        <w:insideH w:val="single" w:sz="4" w:space="0" w:color="8E8E8E" w:themeColor="accent4" w:themeTint="99"/>
        <w:insideV w:val="single" w:sz="4" w:space="0" w:color="8E8E8E" w:themeColor="accent4" w:themeTint="99"/>
      </w:tblBorders>
    </w:tblPr>
    <w:tblStylePr w:type="firstRow">
      <w:rPr>
        <w:b/>
        <w:bCs/>
        <w:color w:val="FFFFFF" w:themeColor="background1"/>
      </w:rPr>
      <w:tblPr/>
      <w:tcPr>
        <w:tcBorders>
          <w:top w:val="single" w:sz="4" w:space="0" w:color="444444" w:themeColor="accent4"/>
          <w:left w:val="single" w:sz="4" w:space="0" w:color="444444" w:themeColor="accent4"/>
          <w:bottom w:val="single" w:sz="4" w:space="0" w:color="444444" w:themeColor="accent4"/>
          <w:right w:val="single" w:sz="4" w:space="0" w:color="444444" w:themeColor="accent4"/>
          <w:insideH w:val="nil"/>
          <w:insideV w:val="nil"/>
        </w:tcBorders>
        <w:shd w:val="clear" w:color="auto" w:fill="444444" w:themeFill="accent4"/>
      </w:tcPr>
    </w:tblStylePr>
    <w:tblStylePr w:type="lastRow">
      <w:rPr>
        <w:b/>
        <w:bCs/>
      </w:rPr>
      <w:tblPr/>
      <w:tcPr>
        <w:tcBorders>
          <w:top w:val="double" w:sz="4" w:space="0" w:color="444444" w:themeColor="accent4"/>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ridTable4-Accent5">
    <w:name w:val="Grid Table 4 Accent 5"/>
    <w:basedOn w:val="TableNormal"/>
    <w:uiPriority w:val="49"/>
    <w:semiHidden/>
    <w:rsid w:val="0058629F"/>
    <w:pPr>
      <w:spacing w:line="240" w:lineRule="auto"/>
    </w:pPr>
    <w:tblPr>
      <w:tblStyleRowBandSize w:val="1"/>
      <w:tblStyleColBandSize w:val="1"/>
      <w:tblBorders>
        <w:top w:val="single" w:sz="4" w:space="0" w:color="E8D7E6" w:themeColor="accent5" w:themeTint="99"/>
        <w:left w:val="single" w:sz="4" w:space="0" w:color="E8D7E6" w:themeColor="accent5" w:themeTint="99"/>
        <w:bottom w:val="single" w:sz="4" w:space="0" w:color="E8D7E6" w:themeColor="accent5" w:themeTint="99"/>
        <w:right w:val="single" w:sz="4" w:space="0" w:color="E8D7E6" w:themeColor="accent5" w:themeTint="99"/>
        <w:insideH w:val="single" w:sz="4" w:space="0" w:color="E8D7E6" w:themeColor="accent5" w:themeTint="99"/>
        <w:insideV w:val="single" w:sz="4" w:space="0" w:color="E8D7E6" w:themeColor="accent5" w:themeTint="99"/>
      </w:tblBorders>
    </w:tblPr>
    <w:tblStylePr w:type="firstRow">
      <w:rPr>
        <w:b/>
        <w:bCs/>
        <w:color w:val="FFFFFF" w:themeColor="background1"/>
      </w:rPr>
      <w:tblPr/>
      <w:tcPr>
        <w:tcBorders>
          <w:top w:val="single" w:sz="4" w:space="0" w:color="D9BED7" w:themeColor="accent5"/>
          <w:left w:val="single" w:sz="4" w:space="0" w:color="D9BED7" w:themeColor="accent5"/>
          <w:bottom w:val="single" w:sz="4" w:space="0" w:color="D9BED7" w:themeColor="accent5"/>
          <w:right w:val="single" w:sz="4" w:space="0" w:color="D9BED7" w:themeColor="accent5"/>
          <w:insideH w:val="nil"/>
          <w:insideV w:val="nil"/>
        </w:tcBorders>
        <w:shd w:val="clear" w:color="auto" w:fill="D9BED7" w:themeFill="accent5"/>
      </w:tcPr>
    </w:tblStylePr>
    <w:tblStylePr w:type="lastRow">
      <w:rPr>
        <w:b/>
        <w:bCs/>
      </w:rPr>
      <w:tblPr/>
      <w:tcPr>
        <w:tcBorders>
          <w:top w:val="double" w:sz="4" w:space="0" w:color="D9BED7" w:themeColor="accent5"/>
        </w:tcBorders>
      </w:tcPr>
    </w:tblStylePr>
    <w:tblStylePr w:type="firstCol">
      <w:rPr>
        <w:b/>
        <w:bCs/>
      </w:rPr>
    </w:tblStylePr>
    <w:tblStylePr w:type="lastCol">
      <w:rPr>
        <w:b/>
        <w:bCs/>
      </w:rPr>
    </w:tblStylePr>
    <w:tblStylePr w:type="band1Vert">
      <w:tblPr/>
      <w:tcPr>
        <w:shd w:val="clear" w:color="auto" w:fill="F7F1F7" w:themeFill="accent5" w:themeFillTint="33"/>
      </w:tcPr>
    </w:tblStylePr>
    <w:tblStylePr w:type="band1Horz">
      <w:tblPr/>
      <w:tcPr>
        <w:shd w:val="clear" w:color="auto" w:fill="F7F1F7" w:themeFill="accent5" w:themeFillTint="33"/>
      </w:tcPr>
    </w:tblStylePr>
  </w:style>
  <w:style w:type="table" w:styleId="GridTable4-Accent6">
    <w:name w:val="Grid Table 4 Accent 6"/>
    <w:basedOn w:val="TableNormal"/>
    <w:uiPriority w:val="49"/>
    <w:semiHidden/>
    <w:rsid w:val="0058629F"/>
    <w:pPr>
      <w:spacing w:line="240" w:lineRule="auto"/>
    </w:pPr>
    <w:tblPr>
      <w:tblStyleRowBandSize w:val="1"/>
      <w:tblStyleColBandSize w:val="1"/>
      <w:tblBorders>
        <w:top w:val="single" w:sz="4" w:space="0" w:color="A9B49E" w:themeColor="accent6" w:themeTint="99"/>
        <w:left w:val="single" w:sz="4" w:space="0" w:color="A9B49E" w:themeColor="accent6" w:themeTint="99"/>
        <w:bottom w:val="single" w:sz="4" w:space="0" w:color="A9B49E" w:themeColor="accent6" w:themeTint="99"/>
        <w:right w:val="single" w:sz="4" w:space="0" w:color="A9B49E" w:themeColor="accent6" w:themeTint="99"/>
        <w:insideH w:val="single" w:sz="4" w:space="0" w:color="A9B49E" w:themeColor="accent6" w:themeTint="99"/>
        <w:insideV w:val="single" w:sz="4" w:space="0" w:color="A9B49E" w:themeColor="accent6" w:themeTint="99"/>
      </w:tblBorders>
    </w:tblPr>
    <w:tblStylePr w:type="firstRow">
      <w:rPr>
        <w:b/>
        <w:bCs/>
        <w:color w:val="FFFFFF" w:themeColor="background1"/>
      </w:rPr>
      <w:tblPr/>
      <w:tcPr>
        <w:tcBorders>
          <w:top w:val="single" w:sz="4" w:space="0" w:color="707F62" w:themeColor="accent6"/>
          <w:left w:val="single" w:sz="4" w:space="0" w:color="707F62" w:themeColor="accent6"/>
          <w:bottom w:val="single" w:sz="4" w:space="0" w:color="707F62" w:themeColor="accent6"/>
          <w:right w:val="single" w:sz="4" w:space="0" w:color="707F62" w:themeColor="accent6"/>
          <w:insideH w:val="nil"/>
          <w:insideV w:val="nil"/>
        </w:tcBorders>
        <w:shd w:val="clear" w:color="auto" w:fill="707F62" w:themeFill="accent6"/>
      </w:tcPr>
    </w:tblStylePr>
    <w:tblStylePr w:type="lastRow">
      <w:rPr>
        <w:b/>
        <w:bCs/>
      </w:rPr>
      <w:tblPr/>
      <w:tcPr>
        <w:tcBorders>
          <w:top w:val="double" w:sz="4" w:space="0" w:color="707F62" w:themeColor="accent6"/>
        </w:tcBorders>
      </w:tcPr>
    </w:tblStylePr>
    <w:tblStylePr w:type="firstCol">
      <w:rPr>
        <w:b/>
        <w:bCs/>
      </w:rPr>
    </w:tblStylePr>
    <w:tblStylePr w:type="lastCol">
      <w:rPr>
        <w:b/>
        <w:bCs/>
      </w:rPr>
    </w:tblStylePr>
    <w:tblStylePr w:type="band1Vert">
      <w:tblPr/>
      <w:tcPr>
        <w:shd w:val="clear" w:color="auto" w:fill="E2E6DE" w:themeFill="accent6" w:themeFillTint="33"/>
      </w:tcPr>
    </w:tblStylePr>
    <w:tblStylePr w:type="band1Horz">
      <w:tblPr/>
      <w:tcPr>
        <w:shd w:val="clear" w:color="auto" w:fill="E2E6DE" w:themeFill="accent6" w:themeFillTint="33"/>
      </w:tcPr>
    </w:tblStylePr>
  </w:style>
  <w:style w:type="table" w:styleId="GridTable5Dark">
    <w:name w:val="Grid Table 5 Dark"/>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CE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2319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2319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2319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23199" w:themeFill="accent1"/>
      </w:tcPr>
    </w:tblStylePr>
    <w:tblStylePr w:type="band1Vert">
      <w:tblPr/>
      <w:tcPr>
        <w:shd w:val="clear" w:color="auto" w:fill="859DF0" w:themeFill="accent1" w:themeFillTint="66"/>
      </w:tcPr>
    </w:tblStylePr>
    <w:tblStylePr w:type="band1Horz">
      <w:tblPr/>
      <w:tcPr>
        <w:shd w:val="clear" w:color="auto" w:fill="859DF0" w:themeFill="accent1" w:themeFillTint="66"/>
      </w:tcPr>
    </w:tblStylePr>
  </w:style>
  <w:style w:type="table" w:styleId="GridTable5Dark-Accent2">
    <w:name w:val="Grid Table 5 Dark Accent 2"/>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3F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C6F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C6F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C6F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C6FA" w:themeFill="accent2"/>
      </w:tcPr>
    </w:tblStylePr>
    <w:tblStylePr w:type="band1Vert">
      <w:tblPr/>
      <w:tcPr>
        <w:shd w:val="clear" w:color="auto" w:fill="D4E8FD" w:themeFill="accent2" w:themeFillTint="66"/>
      </w:tcPr>
    </w:tblStylePr>
    <w:tblStylePr w:type="band1Horz">
      <w:tblPr/>
      <w:tcPr>
        <w:shd w:val="clear" w:color="auto" w:fill="D4E8FD" w:themeFill="accent2" w:themeFillTint="66"/>
      </w:tcPr>
    </w:tblStylePr>
  </w:style>
  <w:style w:type="table" w:styleId="GridTable5Dark-Accent3">
    <w:name w:val="Grid Table 5 Dark Accent 3"/>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2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32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32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32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32E" w:themeFill="accent3"/>
      </w:tcPr>
    </w:tblStylePr>
    <w:tblStylePr w:type="band1Vert">
      <w:tblPr/>
      <w:tcPr>
        <w:shd w:val="clear" w:color="auto" w:fill="F7C6AB" w:themeFill="accent3" w:themeFillTint="66"/>
      </w:tcPr>
    </w:tblStylePr>
    <w:tblStylePr w:type="band1Horz">
      <w:tblPr/>
      <w:tcPr>
        <w:shd w:val="clear" w:color="auto" w:fill="F7C6AB" w:themeFill="accent3" w:themeFillTint="66"/>
      </w:tcPr>
    </w:tblStylePr>
  </w:style>
  <w:style w:type="table" w:styleId="GridTable5Dark-Accent4">
    <w:name w:val="Grid Table 5 Dark Accent 4"/>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9D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444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444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444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4444" w:themeFill="accent4"/>
      </w:tcPr>
    </w:tblStylePr>
    <w:tblStylePr w:type="band1Vert">
      <w:tblPr/>
      <w:tcPr>
        <w:shd w:val="clear" w:color="auto" w:fill="B4B4B4" w:themeFill="accent4" w:themeFillTint="66"/>
      </w:tcPr>
    </w:tblStylePr>
    <w:tblStylePr w:type="band1Horz">
      <w:tblPr/>
      <w:tcPr>
        <w:shd w:val="clear" w:color="auto" w:fill="B4B4B4" w:themeFill="accent4" w:themeFillTint="66"/>
      </w:tcPr>
    </w:tblStylePr>
  </w:style>
  <w:style w:type="table" w:styleId="GridTable5Dark-Accent5">
    <w:name w:val="Grid Table 5 Dark Accent 5"/>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1F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9BED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9BED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9BED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9BED7" w:themeFill="accent5"/>
      </w:tcPr>
    </w:tblStylePr>
    <w:tblStylePr w:type="band1Vert">
      <w:tblPr/>
      <w:tcPr>
        <w:shd w:val="clear" w:color="auto" w:fill="EFE4EF" w:themeFill="accent5" w:themeFillTint="66"/>
      </w:tcPr>
    </w:tblStylePr>
    <w:tblStylePr w:type="band1Horz">
      <w:tblPr/>
      <w:tcPr>
        <w:shd w:val="clear" w:color="auto" w:fill="EFE4EF" w:themeFill="accent5" w:themeFillTint="66"/>
      </w:tcPr>
    </w:tblStylePr>
  </w:style>
  <w:style w:type="table" w:styleId="GridTable5Dark-Accent6">
    <w:name w:val="Grid Table 5 Dark Accent 6"/>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6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7F6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7F6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7F6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7F62" w:themeFill="accent6"/>
      </w:tcPr>
    </w:tblStylePr>
    <w:tblStylePr w:type="band1Vert">
      <w:tblPr/>
      <w:tcPr>
        <w:shd w:val="clear" w:color="auto" w:fill="C5CDBE" w:themeFill="accent6" w:themeFillTint="66"/>
      </w:tcPr>
    </w:tblStylePr>
    <w:tblStylePr w:type="band1Horz">
      <w:tblPr/>
      <w:tcPr>
        <w:shd w:val="clear" w:color="auto" w:fill="C5CDBE" w:themeFill="accent6" w:themeFillTint="66"/>
      </w:tcPr>
    </w:tblStylePr>
  </w:style>
  <w:style w:type="table" w:styleId="GridTable6Colorful">
    <w:name w:val="Grid Table 6 Colorful"/>
    <w:basedOn w:val="TableNormal"/>
    <w:uiPriority w:val="51"/>
    <w:semiHidden/>
    <w:rsid w:val="0058629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58629F"/>
    <w:pPr>
      <w:spacing w:line="240" w:lineRule="auto"/>
    </w:pPr>
    <w:rPr>
      <w:color w:val="0D2472" w:themeColor="accent1" w:themeShade="BF"/>
    </w:rPr>
    <w:tblPr>
      <w:tblStyleRowBandSize w:val="1"/>
      <w:tblStyleColBandSize w:val="1"/>
      <w:tblBorders>
        <w:top w:val="single" w:sz="4" w:space="0" w:color="486DE9" w:themeColor="accent1" w:themeTint="99"/>
        <w:left w:val="single" w:sz="4" w:space="0" w:color="486DE9" w:themeColor="accent1" w:themeTint="99"/>
        <w:bottom w:val="single" w:sz="4" w:space="0" w:color="486DE9" w:themeColor="accent1" w:themeTint="99"/>
        <w:right w:val="single" w:sz="4" w:space="0" w:color="486DE9" w:themeColor="accent1" w:themeTint="99"/>
        <w:insideH w:val="single" w:sz="4" w:space="0" w:color="486DE9" w:themeColor="accent1" w:themeTint="99"/>
        <w:insideV w:val="single" w:sz="4" w:space="0" w:color="486DE9" w:themeColor="accent1" w:themeTint="99"/>
      </w:tblBorders>
    </w:tblPr>
    <w:tblStylePr w:type="firstRow">
      <w:rPr>
        <w:b/>
        <w:bCs/>
      </w:rPr>
      <w:tblPr/>
      <w:tcPr>
        <w:tcBorders>
          <w:bottom w:val="single" w:sz="12" w:space="0" w:color="486DE9" w:themeColor="accent1" w:themeTint="99"/>
        </w:tcBorders>
      </w:tcPr>
    </w:tblStylePr>
    <w:tblStylePr w:type="lastRow">
      <w:rPr>
        <w:b/>
        <w:bCs/>
      </w:rPr>
      <w:tblPr/>
      <w:tcPr>
        <w:tcBorders>
          <w:top w:val="double" w:sz="4" w:space="0" w:color="486DE9" w:themeColor="accent1" w:themeTint="99"/>
        </w:tcBorders>
      </w:tcPr>
    </w:tblStylePr>
    <w:tblStylePr w:type="firstCol">
      <w:rPr>
        <w:b/>
        <w:bCs/>
      </w:rPr>
    </w:tblStylePr>
    <w:tblStylePr w:type="lastCol">
      <w:rPr>
        <w:b/>
        <w:bCs/>
      </w:rPr>
    </w:tblStylePr>
    <w:tblStylePr w:type="band1Vert">
      <w:tblPr/>
      <w:tcPr>
        <w:shd w:val="clear" w:color="auto" w:fill="C2CEF7" w:themeFill="accent1" w:themeFillTint="33"/>
      </w:tcPr>
    </w:tblStylePr>
    <w:tblStylePr w:type="band1Horz">
      <w:tblPr/>
      <w:tcPr>
        <w:shd w:val="clear" w:color="auto" w:fill="C2CEF7" w:themeFill="accent1" w:themeFillTint="33"/>
      </w:tcPr>
    </w:tblStylePr>
  </w:style>
  <w:style w:type="table" w:styleId="GridTable6Colorful-Accent2">
    <w:name w:val="Grid Table 6 Colorful Accent 2"/>
    <w:basedOn w:val="TableNormal"/>
    <w:uiPriority w:val="51"/>
    <w:semiHidden/>
    <w:rsid w:val="0058629F"/>
    <w:pPr>
      <w:spacing w:line="240" w:lineRule="auto"/>
    </w:pPr>
    <w:rPr>
      <w:color w:val="3493F5" w:themeColor="accent2" w:themeShade="BF"/>
    </w:rPr>
    <w:tblPr>
      <w:tblStyleRowBandSize w:val="1"/>
      <w:tblStyleColBandSize w:val="1"/>
      <w:tblBorders>
        <w:top w:val="single" w:sz="4" w:space="0" w:color="BEDCFC" w:themeColor="accent2" w:themeTint="99"/>
        <w:left w:val="single" w:sz="4" w:space="0" w:color="BEDCFC" w:themeColor="accent2" w:themeTint="99"/>
        <w:bottom w:val="single" w:sz="4" w:space="0" w:color="BEDCFC" w:themeColor="accent2" w:themeTint="99"/>
        <w:right w:val="single" w:sz="4" w:space="0" w:color="BEDCFC" w:themeColor="accent2" w:themeTint="99"/>
        <w:insideH w:val="single" w:sz="4" w:space="0" w:color="BEDCFC" w:themeColor="accent2" w:themeTint="99"/>
        <w:insideV w:val="single" w:sz="4" w:space="0" w:color="BEDCFC" w:themeColor="accent2" w:themeTint="99"/>
      </w:tblBorders>
    </w:tblPr>
    <w:tblStylePr w:type="firstRow">
      <w:rPr>
        <w:b/>
        <w:bCs/>
      </w:rPr>
      <w:tblPr/>
      <w:tcPr>
        <w:tcBorders>
          <w:bottom w:val="single" w:sz="12" w:space="0" w:color="BEDCFC" w:themeColor="accent2" w:themeTint="99"/>
        </w:tcBorders>
      </w:tcPr>
    </w:tblStylePr>
    <w:tblStylePr w:type="lastRow">
      <w:rPr>
        <w:b/>
        <w:bCs/>
      </w:rPr>
      <w:tblPr/>
      <w:tcPr>
        <w:tcBorders>
          <w:top w:val="double" w:sz="4" w:space="0" w:color="BEDCFC" w:themeColor="accent2" w:themeTint="99"/>
        </w:tcBorders>
      </w:tcPr>
    </w:tblStylePr>
    <w:tblStylePr w:type="firstCol">
      <w:rPr>
        <w:b/>
        <w:bCs/>
      </w:rPr>
    </w:tblStylePr>
    <w:tblStylePr w:type="lastCol">
      <w:rPr>
        <w:b/>
        <w:bCs/>
      </w:rPr>
    </w:tblStylePr>
    <w:tblStylePr w:type="band1Vert">
      <w:tblPr/>
      <w:tcPr>
        <w:shd w:val="clear" w:color="auto" w:fill="E9F3FE" w:themeFill="accent2" w:themeFillTint="33"/>
      </w:tcPr>
    </w:tblStylePr>
    <w:tblStylePr w:type="band1Horz">
      <w:tblPr/>
      <w:tcPr>
        <w:shd w:val="clear" w:color="auto" w:fill="E9F3FE" w:themeFill="accent2" w:themeFillTint="33"/>
      </w:tcPr>
    </w:tblStylePr>
  </w:style>
  <w:style w:type="table" w:styleId="GridTable6Colorful-Accent3">
    <w:name w:val="Grid Table 6 Colorful Accent 3"/>
    <w:basedOn w:val="TableNormal"/>
    <w:uiPriority w:val="51"/>
    <w:semiHidden/>
    <w:rsid w:val="0058629F"/>
    <w:pPr>
      <w:spacing w:line="240" w:lineRule="auto"/>
    </w:pPr>
    <w:rPr>
      <w:color w:val="C25110" w:themeColor="accent3" w:themeShade="BF"/>
    </w:rPr>
    <w:tblPr>
      <w:tblStyleRowBandSize w:val="1"/>
      <w:tblStyleColBandSize w:val="1"/>
      <w:tblBorders>
        <w:top w:val="single" w:sz="4" w:space="0" w:color="F4AA81" w:themeColor="accent3" w:themeTint="99"/>
        <w:left w:val="single" w:sz="4" w:space="0" w:color="F4AA81" w:themeColor="accent3" w:themeTint="99"/>
        <w:bottom w:val="single" w:sz="4" w:space="0" w:color="F4AA81" w:themeColor="accent3" w:themeTint="99"/>
        <w:right w:val="single" w:sz="4" w:space="0" w:color="F4AA81" w:themeColor="accent3" w:themeTint="99"/>
        <w:insideH w:val="single" w:sz="4" w:space="0" w:color="F4AA81" w:themeColor="accent3" w:themeTint="99"/>
        <w:insideV w:val="single" w:sz="4" w:space="0" w:color="F4AA81" w:themeColor="accent3" w:themeTint="99"/>
      </w:tblBorders>
    </w:tblPr>
    <w:tblStylePr w:type="firstRow">
      <w:rPr>
        <w:b/>
        <w:bCs/>
      </w:rPr>
      <w:tblPr/>
      <w:tcPr>
        <w:tcBorders>
          <w:bottom w:val="single" w:sz="12" w:space="0" w:color="F4AA81" w:themeColor="accent3" w:themeTint="99"/>
        </w:tcBorders>
      </w:tcPr>
    </w:tblStylePr>
    <w:tblStylePr w:type="lastRow">
      <w:rPr>
        <w:b/>
        <w:bCs/>
      </w:rPr>
      <w:tblPr/>
      <w:tcPr>
        <w:tcBorders>
          <w:top w:val="double" w:sz="4" w:space="0" w:color="F4AA81" w:themeColor="accent3" w:themeTint="99"/>
        </w:tcBorders>
      </w:tcPr>
    </w:tblStylePr>
    <w:tblStylePr w:type="firstCol">
      <w:rPr>
        <w:b/>
        <w:bCs/>
      </w:rPr>
    </w:tblStylePr>
    <w:tblStylePr w:type="lastCol">
      <w:rPr>
        <w:b/>
        <w:bCs/>
      </w:rPr>
    </w:tblStylePr>
    <w:tblStylePr w:type="band1Vert">
      <w:tblPr/>
      <w:tcPr>
        <w:shd w:val="clear" w:color="auto" w:fill="FBE2D4" w:themeFill="accent3" w:themeFillTint="33"/>
      </w:tcPr>
    </w:tblStylePr>
    <w:tblStylePr w:type="band1Horz">
      <w:tblPr/>
      <w:tcPr>
        <w:shd w:val="clear" w:color="auto" w:fill="FBE2D4" w:themeFill="accent3" w:themeFillTint="33"/>
      </w:tcPr>
    </w:tblStylePr>
  </w:style>
  <w:style w:type="table" w:styleId="GridTable6Colorful-Accent4">
    <w:name w:val="Grid Table 6 Colorful Accent 4"/>
    <w:basedOn w:val="TableNormal"/>
    <w:uiPriority w:val="51"/>
    <w:semiHidden/>
    <w:rsid w:val="0058629F"/>
    <w:pPr>
      <w:spacing w:line="240" w:lineRule="auto"/>
    </w:pPr>
    <w:rPr>
      <w:color w:val="323232" w:themeColor="accent4" w:themeShade="BF"/>
    </w:rPr>
    <w:tblPr>
      <w:tblStyleRowBandSize w:val="1"/>
      <w:tblStyleColBandSize w:val="1"/>
      <w:tblBorders>
        <w:top w:val="single" w:sz="4" w:space="0" w:color="8E8E8E" w:themeColor="accent4" w:themeTint="99"/>
        <w:left w:val="single" w:sz="4" w:space="0" w:color="8E8E8E" w:themeColor="accent4" w:themeTint="99"/>
        <w:bottom w:val="single" w:sz="4" w:space="0" w:color="8E8E8E" w:themeColor="accent4" w:themeTint="99"/>
        <w:right w:val="single" w:sz="4" w:space="0" w:color="8E8E8E" w:themeColor="accent4" w:themeTint="99"/>
        <w:insideH w:val="single" w:sz="4" w:space="0" w:color="8E8E8E" w:themeColor="accent4" w:themeTint="99"/>
        <w:insideV w:val="single" w:sz="4" w:space="0" w:color="8E8E8E" w:themeColor="accent4" w:themeTint="99"/>
      </w:tblBorders>
    </w:tblPr>
    <w:tblStylePr w:type="firstRow">
      <w:rPr>
        <w:b/>
        <w:bCs/>
      </w:rPr>
      <w:tblPr/>
      <w:tcPr>
        <w:tcBorders>
          <w:bottom w:val="single" w:sz="12" w:space="0" w:color="8E8E8E" w:themeColor="accent4" w:themeTint="99"/>
        </w:tcBorders>
      </w:tcPr>
    </w:tblStylePr>
    <w:tblStylePr w:type="lastRow">
      <w:rPr>
        <w:b/>
        <w:bCs/>
      </w:rPr>
      <w:tblPr/>
      <w:tcPr>
        <w:tcBorders>
          <w:top w:val="double" w:sz="4" w:space="0" w:color="8E8E8E"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ridTable6Colorful-Accent5">
    <w:name w:val="Grid Table 6 Colorful Accent 5"/>
    <w:basedOn w:val="TableNormal"/>
    <w:uiPriority w:val="51"/>
    <w:semiHidden/>
    <w:rsid w:val="0058629F"/>
    <w:pPr>
      <w:spacing w:line="240" w:lineRule="auto"/>
    </w:pPr>
    <w:rPr>
      <w:color w:val="B37DAF" w:themeColor="accent5" w:themeShade="BF"/>
    </w:rPr>
    <w:tblPr>
      <w:tblStyleRowBandSize w:val="1"/>
      <w:tblStyleColBandSize w:val="1"/>
      <w:tblBorders>
        <w:top w:val="single" w:sz="4" w:space="0" w:color="E8D7E6" w:themeColor="accent5" w:themeTint="99"/>
        <w:left w:val="single" w:sz="4" w:space="0" w:color="E8D7E6" w:themeColor="accent5" w:themeTint="99"/>
        <w:bottom w:val="single" w:sz="4" w:space="0" w:color="E8D7E6" w:themeColor="accent5" w:themeTint="99"/>
        <w:right w:val="single" w:sz="4" w:space="0" w:color="E8D7E6" w:themeColor="accent5" w:themeTint="99"/>
        <w:insideH w:val="single" w:sz="4" w:space="0" w:color="E8D7E6" w:themeColor="accent5" w:themeTint="99"/>
        <w:insideV w:val="single" w:sz="4" w:space="0" w:color="E8D7E6" w:themeColor="accent5" w:themeTint="99"/>
      </w:tblBorders>
    </w:tblPr>
    <w:tblStylePr w:type="firstRow">
      <w:rPr>
        <w:b/>
        <w:bCs/>
      </w:rPr>
      <w:tblPr/>
      <w:tcPr>
        <w:tcBorders>
          <w:bottom w:val="single" w:sz="12" w:space="0" w:color="E8D7E6" w:themeColor="accent5" w:themeTint="99"/>
        </w:tcBorders>
      </w:tcPr>
    </w:tblStylePr>
    <w:tblStylePr w:type="lastRow">
      <w:rPr>
        <w:b/>
        <w:bCs/>
      </w:rPr>
      <w:tblPr/>
      <w:tcPr>
        <w:tcBorders>
          <w:top w:val="double" w:sz="4" w:space="0" w:color="E8D7E6" w:themeColor="accent5" w:themeTint="99"/>
        </w:tcBorders>
      </w:tcPr>
    </w:tblStylePr>
    <w:tblStylePr w:type="firstCol">
      <w:rPr>
        <w:b/>
        <w:bCs/>
      </w:rPr>
    </w:tblStylePr>
    <w:tblStylePr w:type="lastCol">
      <w:rPr>
        <w:b/>
        <w:bCs/>
      </w:rPr>
    </w:tblStylePr>
    <w:tblStylePr w:type="band1Vert">
      <w:tblPr/>
      <w:tcPr>
        <w:shd w:val="clear" w:color="auto" w:fill="F7F1F7" w:themeFill="accent5" w:themeFillTint="33"/>
      </w:tcPr>
    </w:tblStylePr>
    <w:tblStylePr w:type="band1Horz">
      <w:tblPr/>
      <w:tcPr>
        <w:shd w:val="clear" w:color="auto" w:fill="F7F1F7" w:themeFill="accent5" w:themeFillTint="33"/>
      </w:tcPr>
    </w:tblStylePr>
  </w:style>
  <w:style w:type="table" w:styleId="GridTable6Colorful-Accent6">
    <w:name w:val="Grid Table 6 Colorful Accent 6"/>
    <w:basedOn w:val="TableNormal"/>
    <w:uiPriority w:val="51"/>
    <w:semiHidden/>
    <w:rsid w:val="0058629F"/>
    <w:pPr>
      <w:spacing w:line="240" w:lineRule="auto"/>
    </w:pPr>
    <w:rPr>
      <w:color w:val="535F49" w:themeColor="accent6" w:themeShade="BF"/>
    </w:rPr>
    <w:tblPr>
      <w:tblStyleRowBandSize w:val="1"/>
      <w:tblStyleColBandSize w:val="1"/>
      <w:tblBorders>
        <w:top w:val="single" w:sz="4" w:space="0" w:color="A9B49E" w:themeColor="accent6" w:themeTint="99"/>
        <w:left w:val="single" w:sz="4" w:space="0" w:color="A9B49E" w:themeColor="accent6" w:themeTint="99"/>
        <w:bottom w:val="single" w:sz="4" w:space="0" w:color="A9B49E" w:themeColor="accent6" w:themeTint="99"/>
        <w:right w:val="single" w:sz="4" w:space="0" w:color="A9B49E" w:themeColor="accent6" w:themeTint="99"/>
        <w:insideH w:val="single" w:sz="4" w:space="0" w:color="A9B49E" w:themeColor="accent6" w:themeTint="99"/>
        <w:insideV w:val="single" w:sz="4" w:space="0" w:color="A9B49E" w:themeColor="accent6" w:themeTint="99"/>
      </w:tblBorders>
    </w:tblPr>
    <w:tblStylePr w:type="firstRow">
      <w:rPr>
        <w:b/>
        <w:bCs/>
      </w:rPr>
      <w:tblPr/>
      <w:tcPr>
        <w:tcBorders>
          <w:bottom w:val="single" w:sz="12" w:space="0" w:color="A9B49E" w:themeColor="accent6" w:themeTint="99"/>
        </w:tcBorders>
      </w:tcPr>
    </w:tblStylePr>
    <w:tblStylePr w:type="lastRow">
      <w:rPr>
        <w:b/>
        <w:bCs/>
      </w:rPr>
      <w:tblPr/>
      <w:tcPr>
        <w:tcBorders>
          <w:top w:val="double" w:sz="4" w:space="0" w:color="A9B49E" w:themeColor="accent6" w:themeTint="99"/>
        </w:tcBorders>
      </w:tcPr>
    </w:tblStylePr>
    <w:tblStylePr w:type="firstCol">
      <w:rPr>
        <w:b/>
        <w:bCs/>
      </w:rPr>
    </w:tblStylePr>
    <w:tblStylePr w:type="lastCol">
      <w:rPr>
        <w:b/>
        <w:bCs/>
      </w:rPr>
    </w:tblStylePr>
    <w:tblStylePr w:type="band1Vert">
      <w:tblPr/>
      <w:tcPr>
        <w:shd w:val="clear" w:color="auto" w:fill="E2E6DE" w:themeFill="accent6" w:themeFillTint="33"/>
      </w:tcPr>
    </w:tblStylePr>
    <w:tblStylePr w:type="band1Horz">
      <w:tblPr/>
      <w:tcPr>
        <w:shd w:val="clear" w:color="auto" w:fill="E2E6DE" w:themeFill="accent6" w:themeFillTint="33"/>
      </w:tcPr>
    </w:tblStylePr>
  </w:style>
  <w:style w:type="table" w:styleId="GridTable7Colorful">
    <w:name w:val="Grid Table 7 Colorful"/>
    <w:basedOn w:val="TableNormal"/>
    <w:uiPriority w:val="52"/>
    <w:semiHidden/>
    <w:rsid w:val="0058629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58629F"/>
    <w:pPr>
      <w:spacing w:line="240" w:lineRule="auto"/>
    </w:pPr>
    <w:rPr>
      <w:color w:val="0D2472" w:themeColor="accent1" w:themeShade="BF"/>
    </w:rPr>
    <w:tblPr>
      <w:tblStyleRowBandSize w:val="1"/>
      <w:tblStyleColBandSize w:val="1"/>
      <w:tblBorders>
        <w:top w:val="single" w:sz="4" w:space="0" w:color="486DE9" w:themeColor="accent1" w:themeTint="99"/>
        <w:left w:val="single" w:sz="4" w:space="0" w:color="486DE9" w:themeColor="accent1" w:themeTint="99"/>
        <w:bottom w:val="single" w:sz="4" w:space="0" w:color="486DE9" w:themeColor="accent1" w:themeTint="99"/>
        <w:right w:val="single" w:sz="4" w:space="0" w:color="486DE9" w:themeColor="accent1" w:themeTint="99"/>
        <w:insideH w:val="single" w:sz="4" w:space="0" w:color="486DE9" w:themeColor="accent1" w:themeTint="99"/>
        <w:insideV w:val="single" w:sz="4" w:space="0" w:color="486DE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CEF7" w:themeFill="accent1" w:themeFillTint="33"/>
      </w:tcPr>
    </w:tblStylePr>
    <w:tblStylePr w:type="band1Horz">
      <w:tblPr/>
      <w:tcPr>
        <w:shd w:val="clear" w:color="auto" w:fill="C2CEF7" w:themeFill="accent1" w:themeFillTint="33"/>
      </w:tcPr>
    </w:tblStylePr>
    <w:tblStylePr w:type="neCell">
      <w:tblPr/>
      <w:tcPr>
        <w:tcBorders>
          <w:bottom w:val="single" w:sz="4" w:space="0" w:color="486DE9" w:themeColor="accent1" w:themeTint="99"/>
        </w:tcBorders>
      </w:tcPr>
    </w:tblStylePr>
    <w:tblStylePr w:type="nwCell">
      <w:tblPr/>
      <w:tcPr>
        <w:tcBorders>
          <w:bottom w:val="single" w:sz="4" w:space="0" w:color="486DE9" w:themeColor="accent1" w:themeTint="99"/>
        </w:tcBorders>
      </w:tcPr>
    </w:tblStylePr>
    <w:tblStylePr w:type="seCell">
      <w:tblPr/>
      <w:tcPr>
        <w:tcBorders>
          <w:top w:val="single" w:sz="4" w:space="0" w:color="486DE9" w:themeColor="accent1" w:themeTint="99"/>
        </w:tcBorders>
      </w:tcPr>
    </w:tblStylePr>
    <w:tblStylePr w:type="swCell">
      <w:tblPr/>
      <w:tcPr>
        <w:tcBorders>
          <w:top w:val="single" w:sz="4" w:space="0" w:color="486DE9" w:themeColor="accent1" w:themeTint="99"/>
        </w:tcBorders>
      </w:tcPr>
    </w:tblStylePr>
  </w:style>
  <w:style w:type="table" w:styleId="GridTable7Colorful-Accent2">
    <w:name w:val="Grid Table 7 Colorful Accent 2"/>
    <w:basedOn w:val="TableNormal"/>
    <w:uiPriority w:val="52"/>
    <w:semiHidden/>
    <w:rsid w:val="0058629F"/>
    <w:pPr>
      <w:spacing w:line="240" w:lineRule="auto"/>
    </w:pPr>
    <w:rPr>
      <w:color w:val="3493F5" w:themeColor="accent2" w:themeShade="BF"/>
    </w:rPr>
    <w:tblPr>
      <w:tblStyleRowBandSize w:val="1"/>
      <w:tblStyleColBandSize w:val="1"/>
      <w:tblBorders>
        <w:top w:val="single" w:sz="4" w:space="0" w:color="BEDCFC" w:themeColor="accent2" w:themeTint="99"/>
        <w:left w:val="single" w:sz="4" w:space="0" w:color="BEDCFC" w:themeColor="accent2" w:themeTint="99"/>
        <w:bottom w:val="single" w:sz="4" w:space="0" w:color="BEDCFC" w:themeColor="accent2" w:themeTint="99"/>
        <w:right w:val="single" w:sz="4" w:space="0" w:color="BEDCFC" w:themeColor="accent2" w:themeTint="99"/>
        <w:insideH w:val="single" w:sz="4" w:space="0" w:color="BEDCFC" w:themeColor="accent2" w:themeTint="99"/>
        <w:insideV w:val="single" w:sz="4" w:space="0" w:color="BEDCF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3FE" w:themeFill="accent2" w:themeFillTint="33"/>
      </w:tcPr>
    </w:tblStylePr>
    <w:tblStylePr w:type="band1Horz">
      <w:tblPr/>
      <w:tcPr>
        <w:shd w:val="clear" w:color="auto" w:fill="E9F3FE" w:themeFill="accent2" w:themeFillTint="33"/>
      </w:tcPr>
    </w:tblStylePr>
    <w:tblStylePr w:type="neCell">
      <w:tblPr/>
      <w:tcPr>
        <w:tcBorders>
          <w:bottom w:val="single" w:sz="4" w:space="0" w:color="BEDCFC" w:themeColor="accent2" w:themeTint="99"/>
        </w:tcBorders>
      </w:tcPr>
    </w:tblStylePr>
    <w:tblStylePr w:type="nwCell">
      <w:tblPr/>
      <w:tcPr>
        <w:tcBorders>
          <w:bottom w:val="single" w:sz="4" w:space="0" w:color="BEDCFC" w:themeColor="accent2" w:themeTint="99"/>
        </w:tcBorders>
      </w:tcPr>
    </w:tblStylePr>
    <w:tblStylePr w:type="seCell">
      <w:tblPr/>
      <w:tcPr>
        <w:tcBorders>
          <w:top w:val="single" w:sz="4" w:space="0" w:color="BEDCFC" w:themeColor="accent2" w:themeTint="99"/>
        </w:tcBorders>
      </w:tcPr>
    </w:tblStylePr>
    <w:tblStylePr w:type="swCell">
      <w:tblPr/>
      <w:tcPr>
        <w:tcBorders>
          <w:top w:val="single" w:sz="4" w:space="0" w:color="BEDCFC" w:themeColor="accent2" w:themeTint="99"/>
        </w:tcBorders>
      </w:tcPr>
    </w:tblStylePr>
  </w:style>
  <w:style w:type="table" w:styleId="GridTable7Colorful-Accent3">
    <w:name w:val="Grid Table 7 Colorful Accent 3"/>
    <w:basedOn w:val="TableNormal"/>
    <w:uiPriority w:val="52"/>
    <w:semiHidden/>
    <w:rsid w:val="0058629F"/>
    <w:pPr>
      <w:spacing w:line="240" w:lineRule="auto"/>
    </w:pPr>
    <w:rPr>
      <w:color w:val="C25110" w:themeColor="accent3" w:themeShade="BF"/>
    </w:rPr>
    <w:tblPr>
      <w:tblStyleRowBandSize w:val="1"/>
      <w:tblStyleColBandSize w:val="1"/>
      <w:tblBorders>
        <w:top w:val="single" w:sz="4" w:space="0" w:color="F4AA81" w:themeColor="accent3" w:themeTint="99"/>
        <w:left w:val="single" w:sz="4" w:space="0" w:color="F4AA81" w:themeColor="accent3" w:themeTint="99"/>
        <w:bottom w:val="single" w:sz="4" w:space="0" w:color="F4AA81" w:themeColor="accent3" w:themeTint="99"/>
        <w:right w:val="single" w:sz="4" w:space="0" w:color="F4AA81" w:themeColor="accent3" w:themeTint="99"/>
        <w:insideH w:val="single" w:sz="4" w:space="0" w:color="F4AA81" w:themeColor="accent3" w:themeTint="99"/>
        <w:insideV w:val="single" w:sz="4" w:space="0" w:color="F4AA8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2D4" w:themeFill="accent3" w:themeFillTint="33"/>
      </w:tcPr>
    </w:tblStylePr>
    <w:tblStylePr w:type="band1Horz">
      <w:tblPr/>
      <w:tcPr>
        <w:shd w:val="clear" w:color="auto" w:fill="FBE2D4" w:themeFill="accent3" w:themeFillTint="33"/>
      </w:tcPr>
    </w:tblStylePr>
    <w:tblStylePr w:type="neCell">
      <w:tblPr/>
      <w:tcPr>
        <w:tcBorders>
          <w:bottom w:val="single" w:sz="4" w:space="0" w:color="F4AA81" w:themeColor="accent3" w:themeTint="99"/>
        </w:tcBorders>
      </w:tcPr>
    </w:tblStylePr>
    <w:tblStylePr w:type="nwCell">
      <w:tblPr/>
      <w:tcPr>
        <w:tcBorders>
          <w:bottom w:val="single" w:sz="4" w:space="0" w:color="F4AA81" w:themeColor="accent3" w:themeTint="99"/>
        </w:tcBorders>
      </w:tcPr>
    </w:tblStylePr>
    <w:tblStylePr w:type="seCell">
      <w:tblPr/>
      <w:tcPr>
        <w:tcBorders>
          <w:top w:val="single" w:sz="4" w:space="0" w:color="F4AA81" w:themeColor="accent3" w:themeTint="99"/>
        </w:tcBorders>
      </w:tcPr>
    </w:tblStylePr>
    <w:tblStylePr w:type="swCell">
      <w:tblPr/>
      <w:tcPr>
        <w:tcBorders>
          <w:top w:val="single" w:sz="4" w:space="0" w:color="F4AA81" w:themeColor="accent3" w:themeTint="99"/>
        </w:tcBorders>
      </w:tcPr>
    </w:tblStylePr>
  </w:style>
  <w:style w:type="table" w:styleId="GridTable7Colorful-Accent4">
    <w:name w:val="Grid Table 7 Colorful Accent 4"/>
    <w:basedOn w:val="TableNormal"/>
    <w:uiPriority w:val="52"/>
    <w:semiHidden/>
    <w:rsid w:val="0058629F"/>
    <w:pPr>
      <w:spacing w:line="240" w:lineRule="auto"/>
    </w:pPr>
    <w:rPr>
      <w:color w:val="323232" w:themeColor="accent4" w:themeShade="BF"/>
    </w:rPr>
    <w:tblPr>
      <w:tblStyleRowBandSize w:val="1"/>
      <w:tblStyleColBandSize w:val="1"/>
      <w:tblBorders>
        <w:top w:val="single" w:sz="4" w:space="0" w:color="8E8E8E" w:themeColor="accent4" w:themeTint="99"/>
        <w:left w:val="single" w:sz="4" w:space="0" w:color="8E8E8E" w:themeColor="accent4" w:themeTint="99"/>
        <w:bottom w:val="single" w:sz="4" w:space="0" w:color="8E8E8E" w:themeColor="accent4" w:themeTint="99"/>
        <w:right w:val="single" w:sz="4" w:space="0" w:color="8E8E8E" w:themeColor="accent4" w:themeTint="99"/>
        <w:insideH w:val="single" w:sz="4" w:space="0" w:color="8E8E8E" w:themeColor="accent4" w:themeTint="99"/>
        <w:insideV w:val="single" w:sz="4" w:space="0" w:color="8E8E8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bottom w:val="single" w:sz="4" w:space="0" w:color="8E8E8E" w:themeColor="accent4" w:themeTint="99"/>
        </w:tcBorders>
      </w:tcPr>
    </w:tblStylePr>
    <w:tblStylePr w:type="nwCell">
      <w:tblPr/>
      <w:tcPr>
        <w:tcBorders>
          <w:bottom w:val="single" w:sz="4" w:space="0" w:color="8E8E8E" w:themeColor="accent4" w:themeTint="99"/>
        </w:tcBorders>
      </w:tcPr>
    </w:tblStylePr>
    <w:tblStylePr w:type="seCell">
      <w:tblPr/>
      <w:tcPr>
        <w:tcBorders>
          <w:top w:val="single" w:sz="4" w:space="0" w:color="8E8E8E" w:themeColor="accent4" w:themeTint="99"/>
        </w:tcBorders>
      </w:tcPr>
    </w:tblStylePr>
    <w:tblStylePr w:type="swCell">
      <w:tblPr/>
      <w:tcPr>
        <w:tcBorders>
          <w:top w:val="single" w:sz="4" w:space="0" w:color="8E8E8E" w:themeColor="accent4" w:themeTint="99"/>
        </w:tcBorders>
      </w:tcPr>
    </w:tblStylePr>
  </w:style>
  <w:style w:type="table" w:styleId="GridTable7Colorful-Accent5">
    <w:name w:val="Grid Table 7 Colorful Accent 5"/>
    <w:basedOn w:val="TableNormal"/>
    <w:uiPriority w:val="52"/>
    <w:semiHidden/>
    <w:rsid w:val="0058629F"/>
    <w:pPr>
      <w:spacing w:line="240" w:lineRule="auto"/>
    </w:pPr>
    <w:rPr>
      <w:color w:val="B37DAF" w:themeColor="accent5" w:themeShade="BF"/>
    </w:rPr>
    <w:tblPr>
      <w:tblStyleRowBandSize w:val="1"/>
      <w:tblStyleColBandSize w:val="1"/>
      <w:tblBorders>
        <w:top w:val="single" w:sz="4" w:space="0" w:color="E8D7E6" w:themeColor="accent5" w:themeTint="99"/>
        <w:left w:val="single" w:sz="4" w:space="0" w:color="E8D7E6" w:themeColor="accent5" w:themeTint="99"/>
        <w:bottom w:val="single" w:sz="4" w:space="0" w:color="E8D7E6" w:themeColor="accent5" w:themeTint="99"/>
        <w:right w:val="single" w:sz="4" w:space="0" w:color="E8D7E6" w:themeColor="accent5" w:themeTint="99"/>
        <w:insideH w:val="single" w:sz="4" w:space="0" w:color="E8D7E6" w:themeColor="accent5" w:themeTint="99"/>
        <w:insideV w:val="single" w:sz="4" w:space="0" w:color="E8D7E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1F7" w:themeFill="accent5" w:themeFillTint="33"/>
      </w:tcPr>
    </w:tblStylePr>
    <w:tblStylePr w:type="band1Horz">
      <w:tblPr/>
      <w:tcPr>
        <w:shd w:val="clear" w:color="auto" w:fill="F7F1F7" w:themeFill="accent5" w:themeFillTint="33"/>
      </w:tcPr>
    </w:tblStylePr>
    <w:tblStylePr w:type="neCell">
      <w:tblPr/>
      <w:tcPr>
        <w:tcBorders>
          <w:bottom w:val="single" w:sz="4" w:space="0" w:color="E8D7E6" w:themeColor="accent5" w:themeTint="99"/>
        </w:tcBorders>
      </w:tcPr>
    </w:tblStylePr>
    <w:tblStylePr w:type="nwCell">
      <w:tblPr/>
      <w:tcPr>
        <w:tcBorders>
          <w:bottom w:val="single" w:sz="4" w:space="0" w:color="E8D7E6" w:themeColor="accent5" w:themeTint="99"/>
        </w:tcBorders>
      </w:tcPr>
    </w:tblStylePr>
    <w:tblStylePr w:type="seCell">
      <w:tblPr/>
      <w:tcPr>
        <w:tcBorders>
          <w:top w:val="single" w:sz="4" w:space="0" w:color="E8D7E6" w:themeColor="accent5" w:themeTint="99"/>
        </w:tcBorders>
      </w:tcPr>
    </w:tblStylePr>
    <w:tblStylePr w:type="swCell">
      <w:tblPr/>
      <w:tcPr>
        <w:tcBorders>
          <w:top w:val="single" w:sz="4" w:space="0" w:color="E8D7E6" w:themeColor="accent5" w:themeTint="99"/>
        </w:tcBorders>
      </w:tcPr>
    </w:tblStylePr>
  </w:style>
  <w:style w:type="table" w:styleId="GridTable7Colorful-Accent6">
    <w:name w:val="Grid Table 7 Colorful Accent 6"/>
    <w:basedOn w:val="TableNormal"/>
    <w:uiPriority w:val="52"/>
    <w:semiHidden/>
    <w:rsid w:val="0058629F"/>
    <w:pPr>
      <w:spacing w:line="240" w:lineRule="auto"/>
    </w:pPr>
    <w:rPr>
      <w:color w:val="535F49" w:themeColor="accent6" w:themeShade="BF"/>
    </w:rPr>
    <w:tblPr>
      <w:tblStyleRowBandSize w:val="1"/>
      <w:tblStyleColBandSize w:val="1"/>
      <w:tblBorders>
        <w:top w:val="single" w:sz="4" w:space="0" w:color="A9B49E" w:themeColor="accent6" w:themeTint="99"/>
        <w:left w:val="single" w:sz="4" w:space="0" w:color="A9B49E" w:themeColor="accent6" w:themeTint="99"/>
        <w:bottom w:val="single" w:sz="4" w:space="0" w:color="A9B49E" w:themeColor="accent6" w:themeTint="99"/>
        <w:right w:val="single" w:sz="4" w:space="0" w:color="A9B49E" w:themeColor="accent6" w:themeTint="99"/>
        <w:insideH w:val="single" w:sz="4" w:space="0" w:color="A9B49E" w:themeColor="accent6" w:themeTint="99"/>
        <w:insideV w:val="single" w:sz="4" w:space="0" w:color="A9B49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6DE" w:themeFill="accent6" w:themeFillTint="33"/>
      </w:tcPr>
    </w:tblStylePr>
    <w:tblStylePr w:type="band1Horz">
      <w:tblPr/>
      <w:tcPr>
        <w:shd w:val="clear" w:color="auto" w:fill="E2E6DE" w:themeFill="accent6" w:themeFillTint="33"/>
      </w:tcPr>
    </w:tblStylePr>
    <w:tblStylePr w:type="neCell">
      <w:tblPr/>
      <w:tcPr>
        <w:tcBorders>
          <w:bottom w:val="single" w:sz="4" w:space="0" w:color="A9B49E" w:themeColor="accent6" w:themeTint="99"/>
        </w:tcBorders>
      </w:tcPr>
    </w:tblStylePr>
    <w:tblStylePr w:type="nwCell">
      <w:tblPr/>
      <w:tcPr>
        <w:tcBorders>
          <w:bottom w:val="single" w:sz="4" w:space="0" w:color="A9B49E" w:themeColor="accent6" w:themeTint="99"/>
        </w:tcBorders>
      </w:tcPr>
    </w:tblStylePr>
    <w:tblStylePr w:type="seCell">
      <w:tblPr/>
      <w:tcPr>
        <w:tcBorders>
          <w:top w:val="single" w:sz="4" w:space="0" w:color="A9B49E" w:themeColor="accent6" w:themeTint="99"/>
        </w:tcBorders>
      </w:tcPr>
    </w:tblStylePr>
    <w:tblStylePr w:type="swCell">
      <w:tblPr/>
      <w:tcPr>
        <w:tcBorders>
          <w:top w:val="single" w:sz="4" w:space="0" w:color="A9B49E" w:themeColor="accent6" w:themeTint="99"/>
        </w:tcBorders>
      </w:tcPr>
    </w:tblStylePr>
  </w:style>
  <w:style w:type="table" w:styleId="LightGrid">
    <w:name w:val="Light Grid"/>
    <w:basedOn w:val="TableNormal"/>
    <w:uiPriority w:val="62"/>
    <w:semiHidden/>
    <w:rsid w:val="0058629F"/>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58629F"/>
    <w:pPr>
      <w:spacing w:line="240" w:lineRule="auto"/>
    </w:pPr>
    <w:tblPr>
      <w:tblStyleRowBandSize w:val="1"/>
      <w:tblStyleColBandSize w:val="1"/>
      <w:tblBorders>
        <w:top w:val="single" w:sz="8" w:space="0" w:color="123199" w:themeColor="accent1"/>
        <w:left w:val="single" w:sz="8" w:space="0" w:color="123199" w:themeColor="accent1"/>
        <w:bottom w:val="single" w:sz="8" w:space="0" w:color="123199" w:themeColor="accent1"/>
        <w:right w:val="single" w:sz="8" w:space="0" w:color="123199" w:themeColor="accent1"/>
        <w:insideH w:val="single" w:sz="8" w:space="0" w:color="123199" w:themeColor="accent1"/>
        <w:insideV w:val="single" w:sz="8" w:space="0" w:color="12319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23199" w:themeColor="accent1"/>
          <w:left w:val="single" w:sz="8" w:space="0" w:color="123199" w:themeColor="accent1"/>
          <w:bottom w:val="single" w:sz="18" w:space="0" w:color="123199" w:themeColor="accent1"/>
          <w:right w:val="single" w:sz="8" w:space="0" w:color="123199" w:themeColor="accent1"/>
          <w:insideH w:val="nil"/>
          <w:insideV w:val="single" w:sz="8" w:space="0" w:color="1231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23199" w:themeColor="accent1"/>
          <w:left w:val="single" w:sz="8" w:space="0" w:color="123199" w:themeColor="accent1"/>
          <w:bottom w:val="single" w:sz="8" w:space="0" w:color="123199" w:themeColor="accent1"/>
          <w:right w:val="single" w:sz="8" w:space="0" w:color="123199" w:themeColor="accent1"/>
          <w:insideH w:val="nil"/>
          <w:insideV w:val="single" w:sz="8" w:space="0" w:color="1231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23199" w:themeColor="accent1"/>
          <w:left w:val="single" w:sz="8" w:space="0" w:color="123199" w:themeColor="accent1"/>
          <w:bottom w:val="single" w:sz="8" w:space="0" w:color="123199" w:themeColor="accent1"/>
          <w:right w:val="single" w:sz="8" w:space="0" w:color="123199" w:themeColor="accent1"/>
        </w:tcBorders>
      </w:tcPr>
    </w:tblStylePr>
    <w:tblStylePr w:type="band1Vert">
      <w:tblPr/>
      <w:tcPr>
        <w:tcBorders>
          <w:top w:val="single" w:sz="8" w:space="0" w:color="123199" w:themeColor="accent1"/>
          <w:left w:val="single" w:sz="8" w:space="0" w:color="123199" w:themeColor="accent1"/>
          <w:bottom w:val="single" w:sz="8" w:space="0" w:color="123199" w:themeColor="accent1"/>
          <w:right w:val="single" w:sz="8" w:space="0" w:color="123199" w:themeColor="accent1"/>
        </w:tcBorders>
        <w:shd w:val="clear" w:color="auto" w:fill="B3C2F6" w:themeFill="accent1" w:themeFillTint="3F"/>
      </w:tcPr>
    </w:tblStylePr>
    <w:tblStylePr w:type="band1Horz">
      <w:tblPr/>
      <w:tcPr>
        <w:tcBorders>
          <w:top w:val="single" w:sz="8" w:space="0" w:color="123199" w:themeColor="accent1"/>
          <w:left w:val="single" w:sz="8" w:space="0" w:color="123199" w:themeColor="accent1"/>
          <w:bottom w:val="single" w:sz="8" w:space="0" w:color="123199" w:themeColor="accent1"/>
          <w:right w:val="single" w:sz="8" w:space="0" w:color="123199" w:themeColor="accent1"/>
          <w:insideV w:val="single" w:sz="8" w:space="0" w:color="123199" w:themeColor="accent1"/>
        </w:tcBorders>
        <w:shd w:val="clear" w:color="auto" w:fill="B3C2F6" w:themeFill="accent1" w:themeFillTint="3F"/>
      </w:tcPr>
    </w:tblStylePr>
    <w:tblStylePr w:type="band2Horz">
      <w:tblPr/>
      <w:tcPr>
        <w:tcBorders>
          <w:top w:val="single" w:sz="8" w:space="0" w:color="123199" w:themeColor="accent1"/>
          <w:left w:val="single" w:sz="8" w:space="0" w:color="123199" w:themeColor="accent1"/>
          <w:bottom w:val="single" w:sz="8" w:space="0" w:color="123199" w:themeColor="accent1"/>
          <w:right w:val="single" w:sz="8" w:space="0" w:color="123199" w:themeColor="accent1"/>
          <w:insideV w:val="single" w:sz="8" w:space="0" w:color="123199" w:themeColor="accent1"/>
        </w:tcBorders>
      </w:tcPr>
    </w:tblStylePr>
  </w:style>
  <w:style w:type="table" w:styleId="LightGrid-Accent2">
    <w:name w:val="Light Grid Accent 2"/>
    <w:basedOn w:val="TableNormal"/>
    <w:uiPriority w:val="62"/>
    <w:semiHidden/>
    <w:rsid w:val="0058629F"/>
    <w:pPr>
      <w:spacing w:line="240" w:lineRule="auto"/>
    </w:pPr>
    <w:tblPr>
      <w:tblStyleRowBandSize w:val="1"/>
      <w:tblStyleColBandSize w:val="1"/>
      <w:tblBorders>
        <w:top w:val="single" w:sz="8" w:space="0" w:color="94C6FA" w:themeColor="accent2"/>
        <w:left w:val="single" w:sz="8" w:space="0" w:color="94C6FA" w:themeColor="accent2"/>
        <w:bottom w:val="single" w:sz="8" w:space="0" w:color="94C6FA" w:themeColor="accent2"/>
        <w:right w:val="single" w:sz="8" w:space="0" w:color="94C6FA" w:themeColor="accent2"/>
        <w:insideH w:val="single" w:sz="8" w:space="0" w:color="94C6FA" w:themeColor="accent2"/>
        <w:insideV w:val="single" w:sz="8" w:space="0" w:color="94C6F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C6FA" w:themeColor="accent2"/>
          <w:left w:val="single" w:sz="8" w:space="0" w:color="94C6FA" w:themeColor="accent2"/>
          <w:bottom w:val="single" w:sz="18" w:space="0" w:color="94C6FA" w:themeColor="accent2"/>
          <w:right w:val="single" w:sz="8" w:space="0" w:color="94C6FA" w:themeColor="accent2"/>
          <w:insideH w:val="nil"/>
          <w:insideV w:val="single" w:sz="8" w:space="0" w:color="94C6F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C6FA" w:themeColor="accent2"/>
          <w:left w:val="single" w:sz="8" w:space="0" w:color="94C6FA" w:themeColor="accent2"/>
          <w:bottom w:val="single" w:sz="8" w:space="0" w:color="94C6FA" w:themeColor="accent2"/>
          <w:right w:val="single" w:sz="8" w:space="0" w:color="94C6FA" w:themeColor="accent2"/>
          <w:insideH w:val="nil"/>
          <w:insideV w:val="single" w:sz="8" w:space="0" w:color="94C6F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C6FA" w:themeColor="accent2"/>
          <w:left w:val="single" w:sz="8" w:space="0" w:color="94C6FA" w:themeColor="accent2"/>
          <w:bottom w:val="single" w:sz="8" w:space="0" w:color="94C6FA" w:themeColor="accent2"/>
          <w:right w:val="single" w:sz="8" w:space="0" w:color="94C6FA" w:themeColor="accent2"/>
        </w:tcBorders>
      </w:tcPr>
    </w:tblStylePr>
    <w:tblStylePr w:type="band1Vert">
      <w:tblPr/>
      <w:tcPr>
        <w:tcBorders>
          <w:top w:val="single" w:sz="8" w:space="0" w:color="94C6FA" w:themeColor="accent2"/>
          <w:left w:val="single" w:sz="8" w:space="0" w:color="94C6FA" w:themeColor="accent2"/>
          <w:bottom w:val="single" w:sz="8" w:space="0" w:color="94C6FA" w:themeColor="accent2"/>
          <w:right w:val="single" w:sz="8" w:space="0" w:color="94C6FA" w:themeColor="accent2"/>
        </w:tcBorders>
        <w:shd w:val="clear" w:color="auto" w:fill="E4F0FD" w:themeFill="accent2" w:themeFillTint="3F"/>
      </w:tcPr>
    </w:tblStylePr>
    <w:tblStylePr w:type="band1Horz">
      <w:tblPr/>
      <w:tcPr>
        <w:tcBorders>
          <w:top w:val="single" w:sz="8" w:space="0" w:color="94C6FA" w:themeColor="accent2"/>
          <w:left w:val="single" w:sz="8" w:space="0" w:color="94C6FA" w:themeColor="accent2"/>
          <w:bottom w:val="single" w:sz="8" w:space="0" w:color="94C6FA" w:themeColor="accent2"/>
          <w:right w:val="single" w:sz="8" w:space="0" w:color="94C6FA" w:themeColor="accent2"/>
          <w:insideV w:val="single" w:sz="8" w:space="0" w:color="94C6FA" w:themeColor="accent2"/>
        </w:tcBorders>
        <w:shd w:val="clear" w:color="auto" w:fill="E4F0FD" w:themeFill="accent2" w:themeFillTint="3F"/>
      </w:tcPr>
    </w:tblStylePr>
    <w:tblStylePr w:type="band2Horz">
      <w:tblPr/>
      <w:tcPr>
        <w:tcBorders>
          <w:top w:val="single" w:sz="8" w:space="0" w:color="94C6FA" w:themeColor="accent2"/>
          <w:left w:val="single" w:sz="8" w:space="0" w:color="94C6FA" w:themeColor="accent2"/>
          <w:bottom w:val="single" w:sz="8" w:space="0" w:color="94C6FA" w:themeColor="accent2"/>
          <w:right w:val="single" w:sz="8" w:space="0" w:color="94C6FA" w:themeColor="accent2"/>
          <w:insideV w:val="single" w:sz="8" w:space="0" w:color="94C6FA" w:themeColor="accent2"/>
        </w:tcBorders>
      </w:tcPr>
    </w:tblStylePr>
  </w:style>
  <w:style w:type="table" w:styleId="LightGrid-Accent3">
    <w:name w:val="Light Grid Accent 3"/>
    <w:basedOn w:val="TableNormal"/>
    <w:uiPriority w:val="62"/>
    <w:semiHidden/>
    <w:rsid w:val="0058629F"/>
    <w:pPr>
      <w:spacing w:line="240" w:lineRule="auto"/>
    </w:pPr>
    <w:tblPr>
      <w:tblStyleRowBandSize w:val="1"/>
      <w:tblStyleColBandSize w:val="1"/>
      <w:tblBorders>
        <w:top w:val="single" w:sz="8" w:space="0" w:color="ED732E" w:themeColor="accent3"/>
        <w:left w:val="single" w:sz="8" w:space="0" w:color="ED732E" w:themeColor="accent3"/>
        <w:bottom w:val="single" w:sz="8" w:space="0" w:color="ED732E" w:themeColor="accent3"/>
        <w:right w:val="single" w:sz="8" w:space="0" w:color="ED732E" w:themeColor="accent3"/>
        <w:insideH w:val="single" w:sz="8" w:space="0" w:color="ED732E" w:themeColor="accent3"/>
        <w:insideV w:val="single" w:sz="8" w:space="0" w:color="ED732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32E" w:themeColor="accent3"/>
          <w:left w:val="single" w:sz="8" w:space="0" w:color="ED732E" w:themeColor="accent3"/>
          <w:bottom w:val="single" w:sz="18" w:space="0" w:color="ED732E" w:themeColor="accent3"/>
          <w:right w:val="single" w:sz="8" w:space="0" w:color="ED732E" w:themeColor="accent3"/>
          <w:insideH w:val="nil"/>
          <w:insideV w:val="single" w:sz="8" w:space="0" w:color="ED732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32E" w:themeColor="accent3"/>
          <w:left w:val="single" w:sz="8" w:space="0" w:color="ED732E" w:themeColor="accent3"/>
          <w:bottom w:val="single" w:sz="8" w:space="0" w:color="ED732E" w:themeColor="accent3"/>
          <w:right w:val="single" w:sz="8" w:space="0" w:color="ED732E" w:themeColor="accent3"/>
          <w:insideH w:val="nil"/>
          <w:insideV w:val="single" w:sz="8" w:space="0" w:color="ED732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32E" w:themeColor="accent3"/>
          <w:left w:val="single" w:sz="8" w:space="0" w:color="ED732E" w:themeColor="accent3"/>
          <w:bottom w:val="single" w:sz="8" w:space="0" w:color="ED732E" w:themeColor="accent3"/>
          <w:right w:val="single" w:sz="8" w:space="0" w:color="ED732E" w:themeColor="accent3"/>
        </w:tcBorders>
      </w:tcPr>
    </w:tblStylePr>
    <w:tblStylePr w:type="band1Vert">
      <w:tblPr/>
      <w:tcPr>
        <w:tcBorders>
          <w:top w:val="single" w:sz="8" w:space="0" w:color="ED732E" w:themeColor="accent3"/>
          <w:left w:val="single" w:sz="8" w:space="0" w:color="ED732E" w:themeColor="accent3"/>
          <w:bottom w:val="single" w:sz="8" w:space="0" w:color="ED732E" w:themeColor="accent3"/>
          <w:right w:val="single" w:sz="8" w:space="0" w:color="ED732E" w:themeColor="accent3"/>
        </w:tcBorders>
        <w:shd w:val="clear" w:color="auto" w:fill="FADCCB" w:themeFill="accent3" w:themeFillTint="3F"/>
      </w:tcPr>
    </w:tblStylePr>
    <w:tblStylePr w:type="band1Horz">
      <w:tblPr/>
      <w:tcPr>
        <w:tcBorders>
          <w:top w:val="single" w:sz="8" w:space="0" w:color="ED732E" w:themeColor="accent3"/>
          <w:left w:val="single" w:sz="8" w:space="0" w:color="ED732E" w:themeColor="accent3"/>
          <w:bottom w:val="single" w:sz="8" w:space="0" w:color="ED732E" w:themeColor="accent3"/>
          <w:right w:val="single" w:sz="8" w:space="0" w:color="ED732E" w:themeColor="accent3"/>
          <w:insideV w:val="single" w:sz="8" w:space="0" w:color="ED732E" w:themeColor="accent3"/>
        </w:tcBorders>
        <w:shd w:val="clear" w:color="auto" w:fill="FADCCB" w:themeFill="accent3" w:themeFillTint="3F"/>
      </w:tcPr>
    </w:tblStylePr>
    <w:tblStylePr w:type="band2Horz">
      <w:tblPr/>
      <w:tcPr>
        <w:tcBorders>
          <w:top w:val="single" w:sz="8" w:space="0" w:color="ED732E" w:themeColor="accent3"/>
          <w:left w:val="single" w:sz="8" w:space="0" w:color="ED732E" w:themeColor="accent3"/>
          <w:bottom w:val="single" w:sz="8" w:space="0" w:color="ED732E" w:themeColor="accent3"/>
          <w:right w:val="single" w:sz="8" w:space="0" w:color="ED732E" w:themeColor="accent3"/>
          <w:insideV w:val="single" w:sz="8" w:space="0" w:color="ED732E" w:themeColor="accent3"/>
        </w:tcBorders>
      </w:tcPr>
    </w:tblStylePr>
  </w:style>
  <w:style w:type="table" w:styleId="LightGrid-Accent4">
    <w:name w:val="Light Grid Accent 4"/>
    <w:basedOn w:val="TableNormal"/>
    <w:uiPriority w:val="62"/>
    <w:semiHidden/>
    <w:rsid w:val="0058629F"/>
    <w:pPr>
      <w:spacing w:line="240" w:lineRule="auto"/>
    </w:pPr>
    <w:tblPr>
      <w:tblStyleRowBandSize w:val="1"/>
      <w:tblStyleColBandSize w:val="1"/>
      <w:tblBorders>
        <w:top w:val="single" w:sz="8" w:space="0" w:color="444444" w:themeColor="accent4"/>
        <w:left w:val="single" w:sz="8" w:space="0" w:color="444444" w:themeColor="accent4"/>
        <w:bottom w:val="single" w:sz="8" w:space="0" w:color="444444" w:themeColor="accent4"/>
        <w:right w:val="single" w:sz="8" w:space="0" w:color="444444" w:themeColor="accent4"/>
        <w:insideH w:val="single" w:sz="8" w:space="0" w:color="444444" w:themeColor="accent4"/>
        <w:insideV w:val="single" w:sz="8" w:space="0" w:color="44444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4444" w:themeColor="accent4"/>
          <w:left w:val="single" w:sz="8" w:space="0" w:color="444444" w:themeColor="accent4"/>
          <w:bottom w:val="single" w:sz="18" w:space="0" w:color="444444" w:themeColor="accent4"/>
          <w:right w:val="single" w:sz="8" w:space="0" w:color="444444" w:themeColor="accent4"/>
          <w:insideH w:val="nil"/>
          <w:insideV w:val="single" w:sz="8" w:space="0" w:color="44444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4444" w:themeColor="accent4"/>
          <w:left w:val="single" w:sz="8" w:space="0" w:color="444444" w:themeColor="accent4"/>
          <w:bottom w:val="single" w:sz="8" w:space="0" w:color="444444" w:themeColor="accent4"/>
          <w:right w:val="single" w:sz="8" w:space="0" w:color="444444" w:themeColor="accent4"/>
          <w:insideH w:val="nil"/>
          <w:insideV w:val="single" w:sz="8" w:space="0" w:color="44444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4444" w:themeColor="accent4"/>
          <w:left w:val="single" w:sz="8" w:space="0" w:color="444444" w:themeColor="accent4"/>
          <w:bottom w:val="single" w:sz="8" w:space="0" w:color="444444" w:themeColor="accent4"/>
          <w:right w:val="single" w:sz="8" w:space="0" w:color="444444" w:themeColor="accent4"/>
        </w:tcBorders>
      </w:tcPr>
    </w:tblStylePr>
    <w:tblStylePr w:type="band1Vert">
      <w:tblPr/>
      <w:tcPr>
        <w:tcBorders>
          <w:top w:val="single" w:sz="8" w:space="0" w:color="444444" w:themeColor="accent4"/>
          <w:left w:val="single" w:sz="8" w:space="0" w:color="444444" w:themeColor="accent4"/>
          <w:bottom w:val="single" w:sz="8" w:space="0" w:color="444444" w:themeColor="accent4"/>
          <w:right w:val="single" w:sz="8" w:space="0" w:color="444444" w:themeColor="accent4"/>
        </w:tcBorders>
        <w:shd w:val="clear" w:color="auto" w:fill="D0D0D0" w:themeFill="accent4" w:themeFillTint="3F"/>
      </w:tcPr>
    </w:tblStylePr>
    <w:tblStylePr w:type="band1Horz">
      <w:tblPr/>
      <w:tcPr>
        <w:tcBorders>
          <w:top w:val="single" w:sz="8" w:space="0" w:color="444444" w:themeColor="accent4"/>
          <w:left w:val="single" w:sz="8" w:space="0" w:color="444444" w:themeColor="accent4"/>
          <w:bottom w:val="single" w:sz="8" w:space="0" w:color="444444" w:themeColor="accent4"/>
          <w:right w:val="single" w:sz="8" w:space="0" w:color="444444" w:themeColor="accent4"/>
          <w:insideV w:val="single" w:sz="8" w:space="0" w:color="444444" w:themeColor="accent4"/>
        </w:tcBorders>
        <w:shd w:val="clear" w:color="auto" w:fill="D0D0D0" w:themeFill="accent4" w:themeFillTint="3F"/>
      </w:tcPr>
    </w:tblStylePr>
    <w:tblStylePr w:type="band2Horz">
      <w:tblPr/>
      <w:tcPr>
        <w:tcBorders>
          <w:top w:val="single" w:sz="8" w:space="0" w:color="444444" w:themeColor="accent4"/>
          <w:left w:val="single" w:sz="8" w:space="0" w:color="444444" w:themeColor="accent4"/>
          <w:bottom w:val="single" w:sz="8" w:space="0" w:color="444444" w:themeColor="accent4"/>
          <w:right w:val="single" w:sz="8" w:space="0" w:color="444444" w:themeColor="accent4"/>
          <w:insideV w:val="single" w:sz="8" w:space="0" w:color="444444" w:themeColor="accent4"/>
        </w:tcBorders>
      </w:tcPr>
    </w:tblStylePr>
  </w:style>
  <w:style w:type="table" w:styleId="LightGrid-Accent5">
    <w:name w:val="Light Grid Accent 5"/>
    <w:basedOn w:val="TableNormal"/>
    <w:uiPriority w:val="62"/>
    <w:semiHidden/>
    <w:rsid w:val="0058629F"/>
    <w:pPr>
      <w:spacing w:line="240" w:lineRule="auto"/>
    </w:pPr>
    <w:tblPr>
      <w:tblStyleRowBandSize w:val="1"/>
      <w:tblStyleColBandSize w:val="1"/>
      <w:tblBorders>
        <w:top w:val="single" w:sz="8" w:space="0" w:color="D9BED7" w:themeColor="accent5"/>
        <w:left w:val="single" w:sz="8" w:space="0" w:color="D9BED7" w:themeColor="accent5"/>
        <w:bottom w:val="single" w:sz="8" w:space="0" w:color="D9BED7" w:themeColor="accent5"/>
        <w:right w:val="single" w:sz="8" w:space="0" w:color="D9BED7" w:themeColor="accent5"/>
        <w:insideH w:val="single" w:sz="8" w:space="0" w:color="D9BED7" w:themeColor="accent5"/>
        <w:insideV w:val="single" w:sz="8" w:space="0" w:color="D9BED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9BED7" w:themeColor="accent5"/>
          <w:left w:val="single" w:sz="8" w:space="0" w:color="D9BED7" w:themeColor="accent5"/>
          <w:bottom w:val="single" w:sz="18" w:space="0" w:color="D9BED7" w:themeColor="accent5"/>
          <w:right w:val="single" w:sz="8" w:space="0" w:color="D9BED7" w:themeColor="accent5"/>
          <w:insideH w:val="nil"/>
          <w:insideV w:val="single" w:sz="8" w:space="0" w:color="D9BED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9BED7" w:themeColor="accent5"/>
          <w:left w:val="single" w:sz="8" w:space="0" w:color="D9BED7" w:themeColor="accent5"/>
          <w:bottom w:val="single" w:sz="8" w:space="0" w:color="D9BED7" w:themeColor="accent5"/>
          <w:right w:val="single" w:sz="8" w:space="0" w:color="D9BED7" w:themeColor="accent5"/>
          <w:insideH w:val="nil"/>
          <w:insideV w:val="single" w:sz="8" w:space="0" w:color="D9BED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9BED7" w:themeColor="accent5"/>
          <w:left w:val="single" w:sz="8" w:space="0" w:color="D9BED7" w:themeColor="accent5"/>
          <w:bottom w:val="single" w:sz="8" w:space="0" w:color="D9BED7" w:themeColor="accent5"/>
          <w:right w:val="single" w:sz="8" w:space="0" w:color="D9BED7" w:themeColor="accent5"/>
        </w:tcBorders>
      </w:tcPr>
    </w:tblStylePr>
    <w:tblStylePr w:type="band1Vert">
      <w:tblPr/>
      <w:tcPr>
        <w:tcBorders>
          <w:top w:val="single" w:sz="8" w:space="0" w:color="D9BED7" w:themeColor="accent5"/>
          <w:left w:val="single" w:sz="8" w:space="0" w:color="D9BED7" w:themeColor="accent5"/>
          <w:bottom w:val="single" w:sz="8" w:space="0" w:color="D9BED7" w:themeColor="accent5"/>
          <w:right w:val="single" w:sz="8" w:space="0" w:color="D9BED7" w:themeColor="accent5"/>
        </w:tcBorders>
        <w:shd w:val="clear" w:color="auto" w:fill="F5EEF5" w:themeFill="accent5" w:themeFillTint="3F"/>
      </w:tcPr>
    </w:tblStylePr>
    <w:tblStylePr w:type="band1Horz">
      <w:tblPr/>
      <w:tcPr>
        <w:tcBorders>
          <w:top w:val="single" w:sz="8" w:space="0" w:color="D9BED7" w:themeColor="accent5"/>
          <w:left w:val="single" w:sz="8" w:space="0" w:color="D9BED7" w:themeColor="accent5"/>
          <w:bottom w:val="single" w:sz="8" w:space="0" w:color="D9BED7" w:themeColor="accent5"/>
          <w:right w:val="single" w:sz="8" w:space="0" w:color="D9BED7" w:themeColor="accent5"/>
          <w:insideV w:val="single" w:sz="8" w:space="0" w:color="D9BED7" w:themeColor="accent5"/>
        </w:tcBorders>
        <w:shd w:val="clear" w:color="auto" w:fill="F5EEF5" w:themeFill="accent5" w:themeFillTint="3F"/>
      </w:tcPr>
    </w:tblStylePr>
    <w:tblStylePr w:type="band2Horz">
      <w:tblPr/>
      <w:tcPr>
        <w:tcBorders>
          <w:top w:val="single" w:sz="8" w:space="0" w:color="D9BED7" w:themeColor="accent5"/>
          <w:left w:val="single" w:sz="8" w:space="0" w:color="D9BED7" w:themeColor="accent5"/>
          <w:bottom w:val="single" w:sz="8" w:space="0" w:color="D9BED7" w:themeColor="accent5"/>
          <w:right w:val="single" w:sz="8" w:space="0" w:color="D9BED7" w:themeColor="accent5"/>
          <w:insideV w:val="single" w:sz="8" w:space="0" w:color="D9BED7" w:themeColor="accent5"/>
        </w:tcBorders>
      </w:tcPr>
    </w:tblStylePr>
  </w:style>
  <w:style w:type="table" w:styleId="LightGrid-Accent6">
    <w:name w:val="Light Grid Accent 6"/>
    <w:basedOn w:val="TableNormal"/>
    <w:uiPriority w:val="62"/>
    <w:semiHidden/>
    <w:rsid w:val="0058629F"/>
    <w:pPr>
      <w:spacing w:line="240" w:lineRule="auto"/>
    </w:pPr>
    <w:tblPr>
      <w:tblStyleRowBandSize w:val="1"/>
      <w:tblStyleColBandSize w:val="1"/>
      <w:tblBorders>
        <w:top w:val="single" w:sz="8" w:space="0" w:color="707F62" w:themeColor="accent6"/>
        <w:left w:val="single" w:sz="8" w:space="0" w:color="707F62" w:themeColor="accent6"/>
        <w:bottom w:val="single" w:sz="8" w:space="0" w:color="707F62" w:themeColor="accent6"/>
        <w:right w:val="single" w:sz="8" w:space="0" w:color="707F62" w:themeColor="accent6"/>
        <w:insideH w:val="single" w:sz="8" w:space="0" w:color="707F62" w:themeColor="accent6"/>
        <w:insideV w:val="single" w:sz="8" w:space="0" w:color="707F6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7F62" w:themeColor="accent6"/>
          <w:left w:val="single" w:sz="8" w:space="0" w:color="707F62" w:themeColor="accent6"/>
          <w:bottom w:val="single" w:sz="18" w:space="0" w:color="707F62" w:themeColor="accent6"/>
          <w:right w:val="single" w:sz="8" w:space="0" w:color="707F62" w:themeColor="accent6"/>
          <w:insideH w:val="nil"/>
          <w:insideV w:val="single" w:sz="8" w:space="0" w:color="707F6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7F62" w:themeColor="accent6"/>
          <w:left w:val="single" w:sz="8" w:space="0" w:color="707F62" w:themeColor="accent6"/>
          <w:bottom w:val="single" w:sz="8" w:space="0" w:color="707F62" w:themeColor="accent6"/>
          <w:right w:val="single" w:sz="8" w:space="0" w:color="707F62" w:themeColor="accent6"/>
          <w:insideH w:val="nil"/>
          <w:insideV w:val="single" w:sz="8" w:space="0" w:color="707F6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7F62" w:themeColor="accent6"/>
          <w:left w:val="single" w:sz="8" w:space="0" w:color="707F62" w:themeColor="accent6"/>
          <w:bottom w:val="single" w:sz="8" w:space="0" w:color="707F62" w:themeColor="accent6"/>
          <w:right w:val="single" w:sz="8" w:space="0" w:color="707F62" w:themeColor="accent6"/>
        </w:tcBorders>
      </w:tcPr>
    </w:tblStylePr>
    <w:tblStylePr w:type="band1Vert">
      <w:tblPr/>
      <w:tcPr>
        <w:tcBorders>
          <w:top w:val="single" w:sz="8" w:space="0" w:color="707F62" w:themeColor="accent6"/>
          <w:left w:val="single" w:sz="8" w:space="0" w:color="707F62" w:themeColor="accent6"/>
          <w:bottom w:val="single" w:sz="8" w:space="0" w:color="707F62" w:themeColor="accent6"/>
          <w:right w:val="single" w:sz="8" w:space="0" w:color="707F62" w:themeColor="accent6"/>
        </w:tcBorders>
        <w:shd w:val="clear" w:color="auto" w:fill="DBE0D7" w:themeFill="accent6" w:themeFillTint="3F"/>
      </w:tcPr>
    </w:tblStylePr>
    <w:tblStylePr w:type="band1Horz">
      <w:tblPr/>
      <w:tcPr>
        <w:tcBorders>
          <w:top w:val="single" w:sz="8" w:space="0" w:color="707F62" w:themeColor="accent6"/>
          <w:left w:val="single" w:sz="8" w:space="0" w:color="707F62" w:themeColor="accent6"/>
          <w:bottom w:val="single" w:sz="8" w:space="0" w:color="707F62" w:themeColor="accent6"/>
          <w:right w:val="single" w:sz="8" w:space="0" w:color="707F62" w:themeColor="accent6"/>
          <w:insideV w:val="single" w:sz="8" w:space="0" w:color="707F62" w:themeColor="accent6"/>
        </w:tcBorders>
        <w:shd w:val="clear" w:color="auto" w:fill="DBE0D7" w:themeFill="accent6" w:themeFillTint="3F"/>
      </w:tcPr>
    </w:tblStylePr>
    <w:tblStylePr w:type="band2Horz">
      <w:tblPr/>
      <w:tcPr>
        <w:tcBorders>
          <w:top w:val="single" w:sz="8" w:space="0" w:color="707F62" w:themeColor="accent6"/>
          <w:left w:val="single" w:sz="8" w:space="0" w:color="707F62" w:themeColor="accent6"/>
          <w:bottom w:val="single" w:sz="8" w:space="0" w:color="707F62" w:themeColor="accent6"/>
          <w:right w:val="single" w:sz="8" w:space="0" w:color="707F62" w:themeColor="accent6"/>
          <w:insideV w:val="single" w:sz="8" w:space="0" w:color="707F62" w:themeColor="accent6"/>
        </w:tcBorders>
      </w:tcPr>
    </w:tblStylePr>
  </w:style>
  <w:style w:type="table" w:styleId="LightList">
    <w:name w:val="Light List"/>
    <w:basedOn w:val="TableNormal"/>
    <w:uiPriority w:val="61"/>
    <w:semiHidden/>
    <w:rsid w:val="0058629F"/>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58629F"/>
    <w:pPr>
      <w:spacing w:line="240" w:lineRule="auto"/>
    </w:pPr>
    <w:tblPr>
      <w:tblStyleRowBandSize w:val="1"/>
      <w:tblStyleColBandSize w:val="1"/>
      <w:tblBorders>
        <w:top w:val="single" w:sz="8" w:space="0" w:color="123199" w:themeColor="accent1"/>
        <w:left w:val="single" w:sz="8" w:space="0" w:color="123199" w:themeColor="accent1"/>
        <w:bottom w:val="single" w:sz="8" w:space="0" w:color="123199" w:themeColor="accent1"/>
        <w:right w:val="single" w:sz="8" w:space="0" w:color="123199" w:themeColor="accent1"/>
      </w:tblBorders>
    </w:tblPr>
    <w:tblStylePr w:type="firstRow">
      <w:pPr>
        <w:spacing w:before="0" w:after="0" w:line="240" w:lineRule="auto"/>
      </w:pPr>
      <w:rPr>
        <w:b/>
        <w:bCs/>
        <w:color w:val="FFFFFF" w:themeColor="background1"/>
      </w:rPr>
      <w:tblPr/>
      <w:tcPr>
        <w:shd w:val="clear" w:color="auto" w:fill="123199" w:themeFill="accent1"/>
      </w:tcPr>
    </w:tblStylePr>
    <w:tblStylePr w:type="lastRow">
      <w:pPr>
        <w:spacing w:before="0" w:after="0" w:line="240" w:lineRule="auto"/>
      </w:pPr>
      <w:rPr>
        <w:b/>
        <w:bCs/>
      </w:rPr>
      <w:tblPr/>
      <w:tcPr>
        <w:tcBorders>
          <w:top w:val="double" w:sz="6" w:space="0" w:color="123199" w:themeColor="accent1"/>
          <w:left w:val="single" w:sz="8" w:space="0" w:color="123199" w:themeColor="accent1"/>
          <w:bottom w:val="single" w:sz="8" w:space="0" w:color="123199" w:themeColor="accent1"/>
          <w:right w:val="single" w:sz="8" w:space="0" w:color="123199" w:themeColor="accent1"/>
        </w:tcBorders>
      </w:tcPr>
    </w:tblStylePr>
    <w:tblStylePr w:type="firstCol">
      <w:rPr>
        <w:b/>
        <w:bCs/>
      </w:rPr>
    </w:tblStylePr>
    <w:tblStylePr w:type="lastCol">
      <w:rPr>
        <w:b/>
        <w:bCs/>
      </w:rPr>
    </w:tblStylePr>
    <w:tblStylePr w:type="band1Vert">
      <w:tblPr/>
      <w:tcPr>
        <w:tcBorders>
          <w:top w:val="single" w:sz="8" w:space="0" w:color="123199" w:themeColor="accent1"/>
          <w:left w:val="single" w:sz="8" w:space="0" w:color="123199" w:themeColor="accent1"/>
          <w:bottom w:val="single" w:sz="8" w:space="0" w:color="123199" w:themeColor="accent1"/>
          <w:right w:val="single" w:sz="8" w:space="0" w:color="123199" w:themeColor="accent1"/>
        </w:tcBorders>
      </w:tcPr>
    </w:tblStylePr>
    <w:tblStylePr w:type="band1Horz">
      <w:tblPr/>
      <w:tcPr>
        <w:tcBorders>
          <w:top w:val="single" w:sz="8" w:space="0" w:color="123199" w:themeColor="accent1"/>
          <w:left w:val="single" w:sz="8" w:space="0" w:color="123199" w:themeColor="accent1"/>
          <w:bottom w:val="single" w:sz="8" w:space="0" w:color="123199" w:themeColor="accent1"/>
          <w:right w:val="single" w:sz="8" w:space="0" w:color="123199" w:themeColor="accent1"/>
        </w:tcBorders>
      </w:tcPr>
    </w:tblStylePr>
  </w:style>
  <w:style w:type="table" w:styleId="LightList-Accent2">
    <w:name w:val="Light List Accent 2"/>
    <w:basedOn w:val="TableNormal"/>
    <w:uiPriority w:val="61"/>
    <w:semiHidden/>
    <w:rsid w:val="0058629F"/>
    <w:pPr>
      <w:spacing w:line="240" w:lineRule="auto"/>
    </w:pPr>
    <w:tblPr>
      <w:tblStyleRowBandSize w:val="1"/>
      <w:tblStyleColBandSize w:val="1"/>
      <w:tblBorders>
        <w:top w:val="single" w:sz="8" w:space="0" w:color="94C6FA" w:themeColor="accent2"/>
        <w:left w:val="single" w:sz="8" w:space="0" w:color="94C6FA" w:themeColor="accent2"/>
        <w:bottom w:val="single" w:sz="8" w:space="0" w:color="94C6FA" w:themeColor="accent2"/>
        <w:right w:val="single" w:sz="8" w:space="0" w:color="94C6FA" w:themeColor="accent2"/>
      </w:tblBorders>
    </w:tblPr>
    <w:tblStylePr w:type="firstRow">
      <w:pPr>
        <w:spacing w:before="0" w:after="0" w:line="240" w:lineRule="auto"/>
      </w:pPr>
      <w:rPr>
        <w:b/>
        <w:bCs/>
        <w:color w:val="FFFFFF" w:themeColor="background1"/>
      </w:rPr>
      <w:tblPr/>
      <w:tcPr>
        <w:shd w:val="clear" w:color="auto" w:fill="94C6FA" w:themeFill="accent2"/>
      </w:tcPr>
    </w:tblStylePr>
    <w:tblStylePr w:type="lastRow">
      <w:pPr>
        <w:spacing w:before="0" w:after="0" w:line="240" w:lineRule="auto"/>
      </w:pPr>
      <w:rPr>
        <w:b/>
        <w:bCs/>
      </w:rPr>
      <w:tblPr/>
      <w:tcPr>
        <w:tcBorders>
          <w:top w:val="double" w:sz="6" w:space="0" w:color="94C6FA" w:themeColor="accent2"/>
          <w:left w:val="single" w:sz="8" w:space="0" w:color="94C6FA" w:themeColor="accent2"/>
          <w:bottom w:val="single" w:sz="8" w:space="0" w:color="94C6FA" w:themeColor="accent2"/>
          <w:right w:val="single" w:sz="8" w:space="0" w:color="94C6FA" w:themeColor="accent2"/>
        </w:tcBorders>
      </w:tcPr>
    </w:tblStylePr>
    <w:tblStylePr w:type="firstCol">
      <w:rPr>
        <w:b/>
        <w:bCs/>
      </w:rPr>
    </w:tblStylePr>
    <w:tblStylePr w:type="lastCol">
      <w:rPr>
        <w:b/>
        <w:bCs/>
      </w:rPr>
    </w:tblStylePr>
    <w:tblStylePr w:type="band1Vert">
      <w:tblPr/>
      <w:tcPr>
        <w:tcBorders>
          <w:top w:val="single" w:sz="8" w:space="0" w:color="94C6FA" w:themeColor="accent2"/>
          <w:left w:val="single" w:sz="8" w:space="0" w:color="94C6FA" w:themeColor="accent2"/>
          <w:bottom w:val="single" w:sz="8" w:space="0" w:color="94C6FA" w:themeColor="accent2"/>
          <w:right w:val="single" w:sz="8" w:space="0" w:color="94C6FA" w:themeColor="accent2"/>
        </w:tcBorders>
      </w:tcPr>
    </w:tblStylePr>
    <w:tblStylePr w:type="band1Horz">
      <w:tblPr/>
      <w:tcPr>
        <w:tcBorders>
          <w:top w:val="single" w:sz="8" w:space="0" w:color="94C6FA" w:themeColor="accent2"/>
          <w:left w:val="single" w:sz="8" w:space="0" w:color="94C6FA" w:themeColor="accent2"/>
          <w:bottom w:val="single" w:sz="8" w:space="0" w:color="94C6FA" w:themeColor="accent2"/>
          <w:right w:val="single" w:sz="8" w:space="0" w:color="94C6FA" w:themeColor="accent2"/>
        </w:tcBorders>
      </w:tcPr>
    </w:tblStylePr>
  </w:style>
  <w:style w:type="table" w:styleId="LightList-Accent3">
    <w:name w:val="Light List Accent 3"/>
    <w:basedOn w:val="TableNormal"/>
    <w:uiPriority w:val="61"/>
    <w:semiHidden/>
    <w:rsid w:val="0058629F"/>
    <w:pPr>
      <w:spacing w:line="240" w:lineRule="auto"/>
    </w:pPr>
    <w:tblPr>
      <w:tblStyleRowBandSize w:val="1"/>
      <w:tblStyleColBandSize w:val="1"/>
      <w:tblBorders>
        <w:top w:val="single" w:sz="8" w:space="0" w:color="ED732E" w:themeColor="accent3"/>
        <w:left w:val="single" w:sz="8" w:space="0" w:color="ED732E" w:themeColor="accent3"/>
        <w:bottom w:val="single" w:sz="8" w:space="0" w:color="ED732E" w:themeColor="accent3"/>
        <w:right w:val="single" w:sz="8" w:space="0" w:color="ED732E" w:themeColor="accent3"/>
      </w:tblBorders>
    </w:tblPr>
    <w:tblStylePr w:type="firstRow">
      <w:pPr>
        <w:spacing w:before="0" w:after="0" w:line="240" w:lineRule="auto"/>
      </w:pPr>
      <w:rPr>
        <w:b/>
        <w:bCs/>
        <w:color w:val="FFFFFF" w:themeColor="background1"/>
      </w:rPr>
      <w:tblPr/>
      <w:tcPr>
        <w:shd w:val="clear" w:color="auto" w:fill="ED732E" w:themeFill="accent3"/>
      </w:tcPr>
    </w:tblStylePr>
    <w:tblStylePr w:type="lastRow">
      <w:pPr>
        <w:spacing w:before="0" w:after="0" w:line="240" w:lineRule="auto"/>
      </w:pPr>
      <w:rPr>
        <w:b/>
        <w:bCs/>
      </w:rPr>
      <w:tblPr/>
      <w:tcPr>
        <w:tcBorders>
          <w:top w:val="double" w:sz="6" w:space="0" w:color="ED732E" w:themeColor="accent3"/>
          <w:left w:val="single" w:sz="8" w:space="0" w:color="ED732E" w:themeColor="accent3"/>
          <w:bottom w:val="single" w:sz="8" w:space="0" w:color="ED732E" w:themeColor="accent3"/>
          <w:right w:val="single" w:sz="8" w:space="0" w:color="ED732E" w:themeColor="accent3"/>
        </w:tcBorders>
      </w:tcPr>
    </w:tblStylePr>
    <w:tblStylePr w:type="firstCol">
      <w:rPr>
        <w:b/>
        <w:bCs/>
      </w:rPr>
    </w:tblStylePr>
    <w:tblStylePr w:type="lastCol">
      <w:rPr>
        <w:b/>
        <w:bCs/>
      </w:rPr>
    </w:tblStylePr>
    <w:tblStylePr w:type="band1Vert">
      <w:tblPr/>
      <w:tcPr>
        <w:tcBorders>
          <w:top w:val="single" w:sz="8" w:space="0" w:color="ED732E" w:themeColor="accent3"/>
          <w:left w:val="single" w:sz="8" w:space="0" w:color="ED732E" w:themeColor="accent3"/>
          <w:bottom w:val="single" w:sz="8" w:space="0" w:color="ED732E" w:themeColor="accent3"/>
          <w:right w:val="single" w:sz="8" w:space="0" w:color="ED732E" w:themeColor="accent3"/>
        </w:tcBorders>
      </w:tcPr>
    </w:tblStylePr>
    <w:tblStylePr w:type="band1Horz">
      <w:tblPr/>
      <w:tcPr>
        <w:tcBorders>
          <w:top w:val="single" w:sz="8" w:space="0" w:color="ED732E" w:themeColor="accent3"/>
          <w:left w:val="single" w:sz="8" w:space="0" w:color="ED732E" w:themeColor="accent3"/>
          <w:bottom w:val="single" w:sz="8" w:space="0" w:color="ED732E" w:themeColor="accent3"/>
          <w:right w:val="single" w:sz="8" w:space="0" w:color="ED732E" w:themeColor="accent3"/>
        </w:tcBorders>
      </w:tcPr>
    </w:tblStylePr>
  </w:style>
  <w:style w:type="table" w:styleId="LightList-Accent4">
    <w:name w:val="Light List Accent 4"/>
    <w:basedOn w:val="TableNormal"/>
    <w:uiPriority w:val="61"/>
    <w:semiHidden/>
    <w:rsid w:val="0058629F"/>
    <w:pPr>
      <w:spacing w:line="240" w:lineRule="auto"/>
    </w:pPr>
    <w:tblPr>
      <w:tblStyleRowBandSize w:val="1"/>
      <w:tblStyleColBandSize w:val="1"/>
      <w:tblBorders>
        <w:top w:val="single" w:sz="8" w:space="0" w:color="444444" w:themeColor="accent4"/>
        <w:left w:val="single" w:sz="8" w:space="0" w:color="444444" w:themeColor="accent4"/>
        <w:bottom w:val="single" w:sz="8" w:space="0" w:color="444444" w:themeColor="accent4"/>
        <w:right w:val="single" w:sz="8" w:space="0" w:color="444444" w:themeColor="accent4"/>
      </w:tblBorders>
    </w:tblPr>
    <w:tblStylePr w:type="firstRow">
      <w:pPr>
        <w:spacing w:before="0" w:after="0" w:line="240" w:lineRule="auto"/>
      </w:pPr>
      <w:rPr>
        <w:b/>
        <w:bCs/>
        <w:color w:val="FFFFFF" w:themeColor="background1"/>
      </w:rPr>
      <w:tblPr/>
      <w:tcPr>
        <w:shd w:val="clear" w:color="auto" w:fill="444444" w:themeFill="accent4"/>
      </w:tcPr>
    </w:tblStylePr>
    <w:tblStylePr w:type="lastRow">
      <w:pPr>
        <w:spacing w:before="0" w:after="0" w:line="240" w:lineRule="auto"/>
      </w:pPr>
      <w:rPr>
        <w:b/>
        <w:bCs/>
      </w:rPr>
      <w:tblPr/>
      <w:tcPr>
        <w:tcBorders>
          <w:top w:val="double" w:sz="6" w:space="0" w:color="444444" w:themeColor="accent4"/>
          <w:left w:val="single" w:sz="8" w:space="0" w:color="444444" w:themeColor="accent4"/>
          <w:bottom w:val="single" w:sz="8" w:space="0" w:color="444444" w:themeColor="accent4"/>
          <w:right w:val="single" w:sz="8" w:space="0" w:color="444444" w:themeColor="accent4"/>
        </w:tcBorders>
      </w:tcPr>
    </w:tblStylePr>
    <w:tblStylePr w:type="firstCol">
      <w:rPr>
        <w:b/>
        <w:bCs/>
      </w:rPr>
    </w:tblStylePr>
    <w:tblStylePr w:type="lastCol">
      <w:rPr>
        <w:b/>
        <w:bCs/>
      </w:rPr>
    </w:tblStylePr>
    <w:tblStylePr w:type="band1Vert">
      <w:tblPr/>
      <w:tcPr>
        <w:tcBorders>
          <w:top w:val="single" w:sz="8" w:space="0" w:color="444444" w:themeColor="accent4"/>
          <w:left w:val="single" w:sz="8" w:space="0" w:color="444444" w:themeColor="accent4"/>
          <w:bottom w:val="single" w:sz="8" w:space="0" w:color="444444" w:themeColor="accent4"/>
          <w:right w:val="single" w:sz="8" w:space="0" w:color="444444" w:themeColor="accent4"/>
        </w:tcBorders>
      </w:tcPr>
    </w:tblStylePr>
    <w:tblStylePr w:type="band1Horz">
      <w:tblPr/>
      <w:tcPr>
        <w:tcBorders>
          <w:top w:val="single" w:sz="8" w:space="0" w:color="444444" w:themeColor="accent4"/>
          <w:left w:val="single" w:sz="8" w:space="0" w:color="444444" w:themeColor="accent4"/>
          <w:bottom w:val="single" w:sz="8" w:space="0" w:color="444444" w:themeColor="accent4"/>
          <w:right w:val="single" w:sz="8" w:space="0" w:color="444444" w:themeColor="accent4"/>
        </w:tcBorders>
      </w:tcPr>
    </w:tblStylePr>
  </w:style>
  <w:style w:type="table" w:styleId="LightList-Accent5">
    <w:name w:val="Light List Accent 5"/>
    <w:basedOn w:val="TableNormal"/>
    <w:uiPriority w:val="61"/>
    <w:semiHidden/>
    <w:rsid w:val="0058629F"/>
    <w:pPr>
      <w:spacing w:line="240" w:lineRule="auto"/>
    </w:pPr>
    <w:tblPr>
      <w:tblStyleRowBandSize w:val="1"/>
      <w:tblStyleColBandSize w:val="1"/>
      <w:tblBorders>
        <w:top w:val="single" w:sz="8" w:space="0" w:color="D9BED7" w:themeColor="accent5"/>
        <w:left w:val="single" w:sz="8" w:space="0" w:color="D9BED7" w:themeColor="accent5"/>
        <w:bottom w:val="single" w:sz="8" w:space="0" w:color="D9BED7" w:themeColor="accent5"/>
        <w:right w:val="single" w:sz="8" w:space="0" w:color="D9BED7" w:themeColor="accent5"/>
      </w:tblBorders>
    </w:tblPr>
    <w:tblStylePr w:type="firstRow">
      <w:pPr>
        <w:spacing w:before="0" w:after="0" w:line="240" w:lineRule="auto"/>
      </w:pPr>
      <w:rPr>
        <w:b/>
        <w:bCs/>
        <w:color w:val="FFFFFF" w:themeColor="background1"/>
      </w:rPr>
      <w:tblPr/>
      <w:tcPr>
        <w:shd w:val="clear" w:color="auto" w:fill="D9BED7" w:themeFill="accent5"/>
      </w:tcPr>
    </w:tblStylePr>
    <w:tblStylePr w:type="lastRow">
      <w:pPr>
        <w:spacing w:before="0" w:after="0" w:line="240" w:lineRule="auto"/>
      </w:pPr>
      <w:rPr>
        <w:b/>
        <w:bCs/>
      </w:rPr>
      <w:tblPr/>
      <w:tcPr>
        <w:tcBorders>
          <w:top w:val="double" w:sz="6" w:space="0" w:color="D9BED7" w:themeColor="accent5"/>
          <w:left w:val="single" w:sz="8" w:space="0" w:color="D9BED7" w:themeColor="accent5"/>
          <w:bottom w:val="single" w:sz="8" w:space="0" w:color="D9BED7" w:themeColor="accent5"/>
          <w:right w:val="single" w:sz="8" w:space="0" w:color="D9BED7" w:themeColor="accent5"/>
        </w:tcBorders>
      </w:tcPr>
    </w:tblStylePr>
    <w:tblStylePr w:type="firstCol">
      <w:rPr>
        <w:b/>
        <w:bCs/>
      </w:rPr>
    </w:tblStylePr>
    <w:tblStylePr w:type="lastCol">
      <w:rPr>
        <w:b/>
        <w:bCs/>
      </w:rPr>
    </w:tblStylePr>
    <w:tblStylePr w:type="band1Vert">
      <w:tblPr/>
      <w:tcPr>
        <w:tcBorders>
          <w:top w:val="single" w:sz="8" w:space="0" w:color="D9BED7" w:themeColor="accent5"/>
          <w:left w:val="single" w:sz="8" w:space="0" w:color="D9BED7" w:themeColor="accent5"/>
          <w:bottom w:val="single" w:sz="8" w:space="0" w:color="D9BED7" w:themeColor="accent5"/>
          <w:right w:val="single" w:sz="8" w:space="0" w:color="D9BED7" w:themeColor="accent5"/>
        </w:tcBorders>
      </w:tcPr>
    </w:tblStylePr>
    <w:tblStylePr w:type="band1Horz">
      <w:tblPr/>
      <w:tcPr>
        <w:tcBorders>
          <w:top w:val="single" w:sz="8" w:space="0" w:color="D9BED7" w:themeColor="accent5"/>
          <w:left w:val="single" w:sz="8" w:space="0" w:color="D9BED7" w:themeColor="accent5"/>
          <w:bottom w:val="single" w:sz="8" w:space="0" w:color="D9BED7" w:themeColor="accent5"/>
          <w:right w:val="single" w:sz="8" w:space="0" w:color="D9BED7" w:themeColor="accent5"/>
        </w:tcBorders>
      </w:tcPr>
    </w:tblStylePr>
  </w:style>
  <w:style w:type="table" w:styleId="LightList-Accent6">
    <w:name w:val="Light List Accent 6"/>
    <w:basedOn w:val="TableNormal"/>
    <w:uiPriority w:val="61"/>
    <w:semiHidden/>
    <w:rsid w:val="0058629F"/>
    <w:pPr>
      <w:spacing w:line="240" w:lineRule="auto"/>
    </w:pPr>
    <w:tblPr>
      <w:tblStyleRowBandSize w:val="1"/>
      <w:tblStyleColBandSize w:val="1"/>
      <w:tblBorders>
        <w:top w:val="single" w:sz="8" w:space="0" w:color="707F62" w:themeColor="accent6"/>
        <w:left w:val="single" w:sz="8" w:space="0" w:color="707F62" w:themeColor="accent6"/>
        <w:bottom w:val="single" w:sz="8" w:space="0" w:color="707F62" w:themeColor="accent6"/>
        <w:right w:val="single" w:sz="8" w:space="0" w:color="707F62" w:themeColor="accent6"/>
      </w:tblBorders>
    </w:tblPr>
    <w:tblStylePr w:type="firstRow">
      <w:pPr>
        <w:spacing w:before="0" w:after="0" w:line="240" w:lineRule="auto"/>
      </w:pPr>
      <w:rPr>
        <w:b/>
        <w:bCs/>
        <w:color w:val="FFFFFF" w:themeColor="background1"/>
      </w:rPr>
      <w:tblPr/>
      <w:tcPr>
        <w:shd w:val="clear" w:color="auto" w:fill="707F62" w:themeFill="accent6"/>
      </w:tcPr>
    </w:tblStylePr>
    <w:tblStylePr w:type="lastRow">
      <w:pPr>
        <w:spacing w:before="0" w:after="0" w:line="240" w:lineRule="auto"/>
      </w:pPr>
      <w:rPr>
        <w:b/>
        <w:bCs/>
      </w:rPr>
      <w:tblPr/>
      <w:tcPr>
        <w:tcBorders>
          <w:top w:val="double" w:sz="6" w:space="0" w:color="707F62" w:themeColor="accent6"/>
          <w:left w:val="single" w:sz="8" w:space="0" w:color="707F62" w:themeColor="accent6"/>
          <w:bottom w:val="single" w:sz="8" w:space="0" w:color="707F62" w:themeColor="accent6"/>
          <w:right w:val="single" w:sz="8" w:space="0" w:color="707F62" w:themeColor="accent6"/>
        </w:tcBorders>
      </w:tcPr>
    </w:tblStylePr>
    <w:tblStylePr w:type="firstCol">
      <w:rPr>
        <w:b/>
        <w:bCs/>
      </w:rPr>
    </w:tblStylePr>
    <w:tblStylePr w:type="lastCol">
      <w:rPr>
        <w:b/>
        <w:bCs/>
      </w:rPr>
    </w:tblStylePr>
    <w:tblStylePr w:type="band1Vert">
      <w:tblPr/>
      <w:tcPr>
        <w:tcBorders>
          <w:top w:val="single" w:sz="8" w:space="0" w:color="707F62" w:themeColor="accent6"/>
          <w:left w:val="single" w:sz="8" w:space="0" w:color="707F62" w:themeColor="accent6"/>
          <w:bottom w:val="single" w:sz="8" w:space="0" w:color="707F62" w:themeColor="accent6"/>
          <w:right w:val="single" w:sz="8" w:space="0" w:color="707F62" w:themeColor="accent6"/>
        </w:tcBorders>
      </w:tcPr>
    </w:tblStylePr>
    <w:tblStylePr w:type="band1Horz">
      <w:tblPr/>
      <w:tcPr>
        <w:tcBorders>
          <w:top w:val="single" w:sz="8" w:space="0" w:color="707F62" w:themeColor="accent6"/>
          <w:left w:val="single" w:sz="8" w:space="0" w:color="707F62" w:themeColor="accent6"/>
          <w:bottom w:val="single" w:sz="8" w:space="0" w:color="707F62" w:themeColor="accent6"/>
          <w:right w:val="single" w:sz="8" w:space="0" w:color="707F62" w:themeColor="accent6"/>
        </w:tcBorders>
      </w:tcPr>
    </w:tblStylePr>
  </w:style>
  <w:style w:type="table" w:styleId="LightShading">
    <w:name w:val="Light Shading"/>
    <w:basedOn w:val="TableNormal"/>
    <w:uiPriority w:val="60"/>
    <w:semiHidden/>
    <w:rsid w:val="0058629F"/>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58629F"/>
    <w:pPr>
      <w:spacing w:line="240" w:lineRule="auto"/>
    </w:pPr>
    <w:rPr>
      <w:color w:val="0D2472" w:themeColor="accent1" w:themeShade="BF"/>
    </w:rPr>
    <w:tblPr>
      <w:tblStyleRowBandSize w:val="1"/>
      <w:tblStyleColBandSize w:val="1"/>
      <w:tblBorders>
        <w:top w:val="single" w:sz="8" w:space="0" w:color="123199" w:themeColor="accent1"/>
        <w:bottom w:val="single" w:sz="8" w:space="0" w:color="123199" w:themeColor="accent1"/>
      </w:tblBorders>
    </w:tblPr>
    <w:tblStylePr w:type="firstRow">
      <w:pPr>
        <w:spacing w:before="0" w:after="0" w:line="240" w:lineRule="auto"/>
      </w:pPr>
      <w:rPr>
        <w:b/>
        <w:bCs/>
      </w:rPr>
      <w:tblPr/>
      <w:tcPr>
        <w:tcBorders>
          <w:top w:val="single" w:sz="8" w:space="0" w:color="123199" w:themeColor="accent1"/>
          <w:left w:val="nil"/>
          <w:bottom w:val="single" w:sz="8" w:space="0" w:color="123199" w:themeColor="accent1"/>
          <w:right w:val="nil"/>
          <w:insideH w:val="nil"/>
          <w:insideV w:val="nil"/>
        </w:tcBorders>
      </w:tcPr>
    </w:tblStylePr>
    <w:tblStylePr w:type="lastRow">
      <w:pPr>
        <w:spacing w:before="0" w:after="0" w:line="240" w:lineRule="auto"/>
      </w:pPr>
      <w:rPr>
        <w:b/>
        <w:bCs/>
      </w:rPr>
      <w:tblPr/>
      <w:tcPr>
        <w:tcBorders>
          <w:top w:val="single" w:sz="8" w:space="0" w:color="123199" w:themeColor="accent1"/>
          <w:left w:val="nil"/>
          <w:bottom w:val="single" w:sz="8" w:space="0" w:color="1231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2F6" w:themeFill="accent1" w:themeFillTint="3F"/>
      </w:tcPr>
    </w:tblStylePr>
    <w:tblStylePr w:type="band1Horz">
      <w:tblPr/>
      <w:tcPr>
        <w:tcBorders>
          <w:left w:val="nil"/>
          <w:right w:val="nil"/>
          <w:insideH w:val="nil"/>
          <w:insideV w:val="nil"/>
        </w:tcBorders>
        <w:shd w:val="clear" w:color="auto" w:fill="B3C2F6" w:themeFill="accent1" w:themeFillTint="3F"/>
      </w:tcPr>
    </w:tblStylePr>
  </w:style>
  <w:style w:type="table" w:styleId="LightShading-Accent2">
    <w:name w:val="Light Shading Accent 2"/>
    <w:basedOn w:val="TableNormal"/>
    <w:uiPriority w:val="60"/>
    <w:semiHidden/>
    <w:rsid w:val="0058629F"/>
    <w:pPr>
      <w:spacing w:line="240" w:lineRule="auto"/>
    </w:pPr>
    <w:rPr>
      <w:color w:val="3493F5" w:themeColor="accent2" w:themeShade="BF"/>
    </w:rPr>
    <w:tblPr>
      <w:tblStyleRowBandSize w:val="1"/>
      <w:tblStyleColBandSize w:val="1"/>
      <w:tblBorders>
        <w:top w:val="single" w:sz="8" w:space="0" w:color="94C6FA" w:themeColor="accent2"/>
        <w:bottom w:val="single" w:sz="8" w:space="0" w:color="94C6FA" w:themeColor="accent2"/>
      </w:tblBorders>
    </w:tblPr>
    <w:tblStylePr w:type="firstRow">
      <w:pPr>
        <w:spacing w:before="0" w:after="0" w:line="240" w:lineRule="auto"/>
      </w:pPr>
      <w:rPr>
        <w:b/>
        <w:bCs/>
      </w:rPr>
      <w:tblPr/>
      <w:tcPr>
        <w:tcBorders>
          <w:top w:val="single" w:sz="8" w:space="0" w:color="94C6FA" w:themeColor="accent2"/>
          <w:left w:val="nil"/>
          <w:bottom w:val="single" w:sz="8" w:space="0" w:color="94C6FA" w:themeColor="accent2"/>
          <w:right w:val="nil"/>
          <w:insideH w:val="nil"/>
          <w:insideV w:val="nil"/>
        </w:tcBorders>
      </w:tcPr>
    </w:tblStylePr>
    <w:tblStylePr w:type="lastRow">
      <w:pPr>
        <w:spacing w:before="0" w:after="0" w:line="240" w:lineRule="auto"/>
      </w:pPr>
      <w:rPr>
        <w:b/>
        <w:bCs/>
      </w:rPr>
      <w:tblPr/>
      <w:tcPr>
        <w:tcBorders>
          <w:top w:val="single" w:sz="8" w:space="0" w:color="94C6FA" w:themeColor="accent2"/>
          <w:left w:val="nil"/>
          <w:bottom w:val="single" w:sz="8" w:space="0" w:color="94C6F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0FD" w:themeFill="accent2" w:themeFillTint="3F"/>
      </w:tcPr>
    </w:tblStylePr>
    <w:tblStylePr w:type="band1Horz">
      <w:tblPr/>
      <w:tcPr>
        <w:tcBorders>
          <w:left w:val="nil"/>
          <w:right w:val="nil"/>
          <w:insideH w:val="nil"/>
          <w:insideV w:val="nil"/>
        </w:tcBorders>
        <w:shd w:val="clear" w:color="auto" w:fill="E4F0FD" w:themeFill="accent2" w:themeFillTint="3F"/>
      </w:tcPr>
    </w:tblStylePr>
  </w:style>
  <w:style w:type="table" w:styleId="LightShading-Accent3">
    <w:name w:val="Light Shading Accent 3"/>
    <w:basedOn w:val="TableNormal"/>
    <w:uiPriority w:val="60"/>
    <w:semiHidden/>
    <w:rsid w:val="0058629F"/>
    <w:pPr>
      <w:spacing w:line="240" w:lineRule="auto"/>
    </w:pPr>
    <w:rPr>
      <w:color w:val="C25110" w:themeColor="accent3" w:themeShade="BF"/>
    </w:rPr>
    <w:tblPr>
      <w:tblStyleRowBandSize w:val="1"/>
      <w:tblStyleColBandSize w:val="1"/>
      <w:tblBorders>
        <w:top w:val="single" w:sz="8" w:space="0" w:color="ED732E" w:themeColor="accent3"/>
        <w:bottom w:val="single" w:sz="8" w:space="0" w:color="ED732E" w:themeColor="accent3"/>
      </w:tblBorders>
    </w:tblPr>
    <w:tblStylePr w:type="firstRow">
      <w:pPr>
        <w:spacing w:before="0" w:after="0" w:line="240" w:lineRule="auto"/>
      </w:pPr>
      <w:rPr>
        <w:b/>
        <w:bCs/>
      </w:rPr>
      <w:tblPr/>
      <w:tcPr>
        <w:tcBorders>
          <w:top w:val="single" w:sz="8" w:space="0" w:color="ED732E" w:themeColor="accent3"/>
          <w:left w:val="nil"/>
          <w:bottom w:val="single" w:sz="8" w:space="0" w:color="ED732E" w:themeColor="accent3"/>
          <w:right w:val="nil"/>
          <w:insideH w:val="nil"/>
          <w:insideV w:val="nil"/>
        </w:tcBorders>
      </w:tcPr>
    </w:tblStylePr>
    <w:tblStylePr w:type="lastRow">
      <w:pPr>
        <w:spacing w:before="0" w:after="0" w:line="240" w:lineRule="auto"/>
      </w:pPr>
      <w:rPr>
        <w:b/>
        <w:bCs/>
      </w:rPr>
      <w:tblPr/>
      <w:tcPr>
        <w:tcBorders>
          <w:top w:val="single" w:sz="8" w:space="0" w:color="ED732E" w:themeColor="accent3"/>
          <w:left w:val="nil"/>
          <w:bottom w:val="single" w:sz="8" w:space="0" w:color="ED732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CCB" w:themeFill="accent3" w:themeFillTint="3F"/>
      </w:tcPr>
    </w:tblStylePr>
    <w:tblStylePr w:type="band1Horz">
      <w:tblPr/>
      <w:tcPr>
        <w:tcBorders>
          <w:left w:val="nil"/>
          <w:right w:val="nil"/>
          <w:insideH w:val="nil"/>
          <w:insideV w:val="nil"/>
        </w:tcBorders>
        <w:shd w:val="clear" w:color="auto" w:fill="FADCCB" w:themeFill="accent3" w:themeFillTint="3F"/>
      </w:tcPr>
    </w:tblStylePr>
  </w:style>
  <w:style w:type="table" w:styleId="LightShading-Accent4">
    <w:name w:val="Light Shading Accent 4"/>
    <w:basedOn w:val="TableNormal"/>
    <w:uiPriority w:val="60"/>
    <w:semiHidden/>
    <w:rsid w:val="0058629F"/>
    <w:pPr>
      <w:spacing w:line="240" w:lineRule="auto"/>
    </w:pPr>
    <w:rPr>
      <w:color w:val="323232" w:themeColor="accent4" w:themeShade="BF"/>
    </w:rPr>
    <w:tblPr>
      <w:tblStyleRowBandSize w:val="1"/>
      <w:tblStyleColBandSize w:val="1"/>
      <w:tblBorders>
        <w:top w:val="single" w:sz="8" w:space="0" w:color="444444" w:themeColor="accent4"/>
        <w:bottom w:val="single" w:sz="8" w:space="0" w:color="444444" w:themeColor="accent4"/>
      </w:tblBorders>
    </w:tblPr>
    <w:tblStylePr w:type="firstRow">
      <w:pPr>
        <w:spacing w:before="0" w:after="0" w:line="240" w:lineRule="auto"/>
      </w:pPr>
      <w:rPr>
        <w:b/>
        <w:bCs/>
      </w:rPr>
      <w:tblPr/>
      <w:tcPr>
        <w:tcBorders>
          <w:top w:val="single" w:sz="8" w:space="0" w:color="444444" w:themeColor="accent4"/>
          <w:left w:val="nil"/>
          <w:bottom w:val="single" w:sz="8" w:space="0" w:color="444444" w:themeColor="accent4"/>
          <w:right w:val="nil"/>
          <w:insideH w:val="nil"/>
          <w:insideV w:val="nil"/>
        </w:tcBorders>
      </w:tcPr>
    </w:tblStylePr>
    <w:tblStylePr w:type="lastRow">
      <w:pPr>
        <w:spacing w:before="0" w:after="0" w:line="240" w:lineRule="auto"/>
      </w:pPr>
      <w:rPr>
        <w:b/>
        <w:bCs/>
      </w:rPr>
      <w:tblPr/>
      <w:tcPr>
        <w:tcBorders>
          <w:top w:val="single" w:sz="8" w:space="0" w:color="444444" w:themeColor="accent4"/>
          <w:left w:val="nil"/>
          <w:bottom w:val="single" w:sz="8" w:space="0" w:color="44444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hemeFill="accent4" w:themeFillTint="3F"/>
      </w:tcPr>
    </w:tblStylePr>
    <w:tblStylePr w:type="band1Horz">
      <w:tblPr/>
      <w:tcPr>
        <w:tcBorders>
          <w:left w:val="nil"/>
          <w:right w:val="nil"/>
          <w:insideH w:val="nil"/>
          <w:insideV w:val="nil"/>
        </w:tcBorders>
        <w:shd w:val="clear" w:color="auto" w:fill="D0D0D0" w:themeFill="accent4" w:themeFillTint="3F"/>
      </w:tcPr>
    </w:tblStylePr>
  </w:style>
  <w:style w:type="table" w:styleId="LightShading-Accent5">
    <w:name w:val="Light Shading Accent 5"/>
    <w:basedOn w:val="TableNormal"/>
    <w:uiPriority w:val="60"/>
    <w:semiHidden/>
    <w:rsid w:val="0058629F"/>
    <w:pPr>
      <w:spacing w:line="240" w:lineRule="auto"/>
    </w:pPr>
    <w:rPr>
      <w:color w:val="B37DAF" w:themeColor="accent5" w:themeShade="BF"/>
    </w:rPr>
    <w:tblPr>
      <w:tblStyleRowBandSize w:val="1"/>
      <w:tblStyleColBandSize w:val="1"/>
      <w:tblBorders>
        <w:top w:val="single" w:sz="8" w:space="0" w:color="D9BED7" w:themeColor="accent5"/>
        <w:bottom w:val="single" w:sz="8" w:space="0" w:color="D9BED7" w:themeColor="accent5"/>
      </w:tblBorders>
    </w:tblPr>
    <w:tblStylePr w:type="firstRow">
      <w:pPr>
        <w:spacing w:before="0" w:after="0" w:line="240" w:lineRule="auto"/>
      </w:pPr>
      <w:rPr>
        <w:b/>
        <w:bCs/>
      </w:rPr>
      <w:tblPr/>
      <w:tcPr>
        <w:tcBorders>
          <w:top w:val="single" w:sz="8" w:space="0" w:color="D9BED7" w:themeColor="accent5"/>
          <w:left w:val="nil"/>
          <w:bottom w:val="single" w:sz="8" w:space="0" w:color="D9BED7" w:themeColor="accent5"/>
          <w:right w:val="nil"/>
          <w:insideH w:val="nil"/>
          <w:insideV w:val="nil"/>
        </w:tcBorders>
      </w:tcPr>
    </w:tblStylePr>
    <w:tblStylePr w:type="lastRow">
      <w:pPr>
        <w:spacing w:before="0" w:after="0" w:line="240" w:lineRule="auto"/>
      </w:pPr>
      <w:rPr>
        <w:b/>
        <w:bCs/>
      </w:rPr>
      <w:tblPr/>
      <w:tcPr>
        <w:tcBorders>
          <w:top w:val="single" w:sz="8" w:space="0" w:color="D9BED7" w:themeColor="accent5"/>
          <w:left w:val="nil"/>
          <w:bottom w:val="single" w:sz="8" w:space="0" w:color="D9BED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EF5" w:themeFill="accent5" w:themeFillTint="3F"/>
      </w:tcPr>
    </w:tblStylePr>
    <w:tblStylePr w:type="band1Horz">
      <w:tblPr/>
      <w:tcPr>
        <w:tcBorders>
          <w:left w:val="nil"/>
          <w:right w:val="nil"/>
          <w:insideH w:val="nil"/>
          <w:insideV w:val="nil"/>
        </w:tcBorders>
        <w:shd w:val="clear" w:color="auto" w:fill="F5EEF5" w:themeFill="accent5" w:themeFillTint="3F"/>
      </w:tcPr>
    </w:tblStylePr>
  </w:style>
  <w:style w:type="table" w:styleId="LightShading-Accent6">
    <w:name w:val="Light Shading Accent 6"/>
    <w:basedOn w:val="TableNormal"/>
    <w:uiPriority w:val="60"/>
    <w:semiHidden/>
    <w:rsid w:val="0058629F"/>
    <w:pPr>
      <w:spacing w:line="240" w:lineRule="auto"/>
    </w:pPr>
    <w:rPr>
      <w:color w:val="535F49" w:themeColor="accent6" w:themeShade="BF"/>
    </w:rPr>
    <w:tblPr>
      <w:tblStyleRowBandSize w:val="1"/>
      <w:tblStyleColBandSize w:val="1"/>
      <w:tblBorders>
        <w:top w:val="single" w:sz="8" w:space="0" w:color="707F62" w:themeColor="accent6"/>
        <w:bottom w:val="single" w:sz="8" w:space="0" w:color="707F62" w:themeColor="accent6"/>
      </w:tblBorders>
    </w:tblPr>
    <w:tblStylePr w:type="firstRow">
      <w:pPr>
        <w:spacing w:before="0" w:after="0" w:line="240" w:lineRule="auto"/>
      </w:pPr>
      <w:rPr>
        <w:b/>
        <w:bCs/>
      </w:rPr>
      <w:tblPr/>
      <w:tcPr>
        <w:tcBorders>
          <w:top w:val="single" w:sz="8" w:space="0" w:color="707F62" w:themeColor="accent6"/>
          <w:left w:val="nil"/>
          <w:bottom w:val="single" w:sz="8" w:space="0" w:color="707F62" w:themeColor="accent6"/>
          <w:right w:val="nil"/>
          <w:insideH w:val="nil"/>
          <w:insideV w:val="nil"/>
        </w:tcBorders>
      </w:tcPr>
    </w:tblStylePr>
    <w:tblStylePr w:type="lastRow">
      <w:pPr>
        <w:spacing w:before="0" w:after="0" w:line="240" w:lineRule="auto"/>
      </w:pPr>
      <w:rPr>
        <w:b/>
        <w:bCs/>
      </w:rPr>
      <w:tblPr/>
      <w:tcPr>
        <w:tcBorders>
          <w:top w:val="single" w:sz="8" w:space="0" w:color="707F62" w:themeColor="accent6"/>
          <w:left w:val="nil"/>
          <w:bottom w:val="single" w:sz="8" w:space="0" w:color="707F6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0D7" w:themeFill="accent6" w:themeFillTint="3F"/>
      </w:tcPr>
    </w:tblStylePr>
    <w:tblStylePr w:type="band1Horz">
      <w:tblPr/>
      <w:tcPr>
        <w:tcBorders>
          <w:left w:val="nil"/>
          <w:right w:val="nil"/>
          <w:insideH w:val="nil"/>
          <w:insideV w:val="nil"/>
        </w:tcBorders>
        <w:shd w:val="clear" w:color="auto" w:fill="DBE0D7" w:themeFill="accent6" w:themeFillTint="3F"/>
      </w:tcPr>
    </w:tblStylePr>
  </w:style>
  <w:style w:type="table" w:styleId="ListTable1Light">
    <w:name w:val="List Table 1 Light"/>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486DE9" w:themeColor="accent1" w:themeTint="99"/>
        </w:tcBorders>
      </w:tcPr>
    </w:tblStylePr>
    <w:tblStylePr w:type="lastRow">
      <w:rPr>
        <w:b/>
        <w:bCs/>
      </w:rPr>
      <w:tblPr/>
      <w:tcPr>
        <w:tcBorders>
          <w:top w:val="single" w:sz="4" w:space="0" w:color="486DE9" w:themeColor="accent1" w:themeTint="99"/>
        </w:tcBorders>
      </w:tcPr>
    </w:tblStylePr>
    <w:tblStylePr w:type="firstCol">
      <w:rPr>
        <w:b/>
        <w:bCs/>
      </w:rPr>
    </w:tblStylePr>
    <w:tblStylePr w:type="lastCol">
      <w:rPr>
        <w:b/>
        <w:bCs/>
      </w:rPr>
    </w:tblStylePr>
    <w:tblStylePr w:type="band1Vert">
      <w:tblPr/>
      <w:tcPr>
        <w:shd w:val="clear" w:color="auto" w:fill="C2CEF7" w:themeFill="accent1" w:themeFillTint="33"/>
      </w:tcPr>
    </w:tblStylePr>
    <w:tblStylePr w:type="band1Horz">
      <w:tblPr/>
      <w:tcPr>
        <w:shd w:val="clear" w:color="auto" w:fill="C2CEF7" w:themeFill="accent1" w:themeFillTint="33"/>
      </w:tcPr>
    </w:tblStylePr>
  </w:style>
  <w:style w:type="table" w:styleId="ListTable1Light-Accent2">
    <w:name w:val="List Table 1 Light Accent 2"/>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BEDCFC" w:themeColor="accent2" w:themeTint="99"/>
        </w:tcBorders>
      </w:tcPr>
    </w:tblStylePr>
    <w:tblStylePr w:type="lastRow">
      <w:rPr>
        <w:b/>
        <w:bCs/>
      </w:rPr>
      <w:tblPr/>
      <w:tcPr>
        <w:tcBorders>
          <w:top w:val="single" w:sz="4" w:space="0" w:color="BEDCFC" w:themeColor="accent2" w:themeTint="99"/>
        </w:tcBorders>
      </w:tcPr>
    </w:tblStylePr>
    <w:tblStylePr w:type="firstCol">
      <w:rPr>
        <w:b/>
        <w:bCs/>
      </w:rPr>
    </w:tblStylePr>
    <w:tblStylePr w:type="lastCol">
      <w:rPr>
        <w:b/>
        <w:bCs/>
      </w:rPr>
    </w:tblStylePr>
    <w:tblStylePr w:type="band1Vert">
      <w:tblPr/>
      <w:tcPr>
        <w:shd w:val="clear" w:color="auto" w:fill="E9F3FE" w:themeFill="accent2" w:themeFillTint="33"/>
      </w:tcPr>
    </w:tblStylePr>
    <w:tblStylePr w:type="band1Horz">
      <w:tblPr/>
      <w:tcPr>
        <w:shd w:val="clear" w:color="auto" w:fill="E9F3FE" w:themeFill="accent2" w:themeFillTint="33"/>
      </w:tcPr>
    </w:tblStylePr>
  </w:style>
  <w:style w:type="table" w:styleId="ListTable1Light-Accent3">
    <w:name w:val="List Table 1 Light Accent 3"/>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F4AA81" w:themeColor="accent3" w:themeTint="99"/>
        </w:tcBorders>
      </w:tcPr>
    </w:tblStylePr>
    <w:tblStylePr w:type="lastRow">
      <w:rPr>
        <w:b/>
        <w:bCs/>
      </w:rPr>
      <w:tblPr/>
      <w:tcPr>
        <w:tcBorders>
          <w:top w:val="single" w:sz="4" w:space="0" w:color="F4AA81" w:themeColor="accent3" w:themeTint="99"/>
        </w:tcBorders>
      </w:tcPr>
    </w:tblStylePr>
    <w:tblStylePr w:type="firstCol">
      <w:rPr>
        <w:b/>
        <w:bCs/>
      </w:rPr>
    </w:tblStylePr>
    <w:tblStylePr w:type="lastCol">
      <w:rPr>
        <w:b/>
        <w:bCs/>
      </w:rPr>
    </w:tblStylePr>
    <w:tblStylePr w:type="band1Vert">
      <w:tblPr/>
      <w:tcPr>
        <w:shd w:val="clear" w:color="auto" w:fill="FBE2D4" w:themeFill="accent3" w:themeFillTint="33"/>
      </w:tcPr>
    </w:tblStylePr>
    <w:tblStylePr w:type="band1Horz">
      <w:tblPr/>
      <w:tcPr>
        <w:shd w:val="clear" w:color="auto" w:fill="FBE2D4" w:themeFill="accent3" w:themeFillTint="33"/>
      </w:tcPr>
    </w:tblStylePr>
  </w:style>
  <w:style w:type="table" w:styleId="ListTable1Light-Accent4">
    <w:name w:val="List Table 1 Light Accent 4"/>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8E8E8E" w:themeColor="accent4" w:themeTint="99"/>
        </w:tcBorders>
      </w:tcPr>
    </w:tblStylePr>
    <w:tblStylePr w:type="lastRow">
      <w:rPr>
        <w:b/>
        <w:bCs/>
      </w:rPr>
      <w:tblPr/>
      <w:tcPr>
        <w:tcBorders>
          <w:top w:val="single" w:sz="4" w:space="0" w:color="8E8E8E"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1Light-Accent5">
    <w:name w:val="List Table 1 Light Accent 5"/>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E8D7E6" w:themeColor="accent5" w:themeTint="99"/>
        </w:tcBorders>
      </w:tcPr>
    </w:tblStylePr>
    <w:tblStylePr w:type="lastRow">
      <w:rPr>
        <w:b/>
        <w:bCs/>
      </w:rPr>
      <w:tblPr/>
      <w:tcPr>
        <w:tcBorders>
          <w:top w:val="single" w:sz="4" w:space="0" w:color="E8D7E6" w:themeColor="accent5" w:themeTint="99"/>
        </w:tcBorders>
      </w:tcPr>
    </w:tblStylePr>
    <w:tblStylePr w:type="firstCol">
      <w:rPr>
        <w:b/>
        <w:bCs/>
      </w:rPr>
    </w:tblStylePr>
    <w:tblStylePr w:type="lastCol">
      <w:rPr>
        <w:b/>
        <w:bCs/>
      </w:rPr>
    </w:tblStylePr>
    <w:tblStylePr w:type="band1Vert">
      <w:tblPr/>
      <w:tcPr>
        <w:shd w:val="clear" w:color="auto" w:fill="F7F1F7" w:themeFill="accent5" w:themeFillTint="33"/>
      </w:tcPr>
    </w:tblStylePr>
    <w:tblStylePr w:type="band1Horz">
      <w:tblPr/>
      <w:tcPr>
        <w:shd w:val="clear" w:color="auto" w:fill="F7F1F7" w:themeFill="accent5" w:themeFillTint="33"/>
      </w:tcPr>
    </w:tblStylePr>
  </w:style>
  <w:style w:type="table" w:styleId="ListTable1Light-Accent6">
    <w:name w:val="List Table 1 Light Accent 6"/>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A9B49E" w:themeColor="accent6" w:themeTint="99"/>
        </w:tcBorders>
      </w:tcPr>
    </w:tblStylePr>
    <w:tblStylePr w:type="lastRow">
      <w:rPr>
        <w:b/>
        <w:bCs/>
      </w:rPr>
      <w:tblPr/>
      <w:tcPr>
        <w:tcBorders>
          <w:top w:val="single" w:sz="4" w:space="0" w:color="A9B49E" w:themeColor="accent6" w:themeTint="99"/>
        </w:tcBorders>
      </w:tcPr>
    </w:tblStylePr>
    <w:tblStylePr w:type="firstCol">
      <w:rPr>
        <w:b/>
        <w:bCs/>
      </w:rPr>
    </w:tblStylePr>
    <w:tblStylePr w:type="lastCol">
      <w:rPr>
        <w:b/>
        <w:bCs/>
      </w:rPr>
    </w:tblStylePr>
    <w:tblStylePr w:type="band1Vert">
      <w:tblPr/>
      <w:tcPr>
        <w:shd w:val="clear" w:color="auto" w:fill="E2E6DE" w:themeFill="accent6" w:themeFillTint="33"/>
      </w:tcPr>
    </w:tblStylePr>
    <w:tblStylePr w:type="band1Horz">
      <w:tblPr/>
      <w:tcPr>
        <w:shd w:val="clear" w:color="auto" w:fill="E2E6DE" w:themeFill="accent6" w:themeFillTint="33"/>
      </w:tcPr>
    </w:tblStylePr>
  </w:style>
  <w:style w:type="table" w:styleId="ListTable2">
    <w:name w:val="List Table 2"/>
    <w:basedOn w:val="TableNormal"/>
    <w:uiPriority w:val="47"/>
    <w:semiHidden/>
    <w:rsid w:val="0058629F"/>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58629F"/>
    <w:pPr>
      <w:spacing w:line="240" w:lineRule="auto"/>
    </w:pPr>
    <w:tblPr>
      <w:tblStyleRowBandSize w:val="1"/>
      <w:tblStyleColBandSize w:val="1"/>
      <w:tblBorders>
        <w:top w:val="single" w:sz="4" w:space="0" w:color="486DE9" w:themeColor="accent1" w:themeTint="99"/>
        <w:bottom w:val="single" w:sz="4" w:space="0" w:color="486DE9" w:themeColor="accent1" w:themeTint="99"/>
        <w:insideH w:val="single" w:sz="4" w:space="0" w:color="486DE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CEF7" w:themeFill="accent1" w:themeFillTint="33"/>
      </w:tcPr>
    </w:tblStylePr>
    <w:tblStylePr w:type="band1Horz">
      <w:tblPr/>
      <w:tcPr>
        <w:shd w:val="clear" w:color="auto" w:fill="C2CEF7" w:themeFill="accent1" w:themeFillTint="33"/>
      </w:tcPr>
    </w:tblStylePr>
  </w:style>
  <w:style w:type="table" w:styleId="ListTable2-Accent2">
    <w:name w:val="List Table 2 Accent 2"/>
    <w:basedOn w:val="TableNormal"/>
    <w:uiPriority w:val="47"/>
    <w:semiHidden/>
    <w:rsid w:val="0058629F"/>
    <w:pPr>
      <w:spacing w:line="240" w:lineRule="auto"/>
    </w:pPr>
    <w:tblPr>
      <w:tblStyleRowBandSize w:val="1"/>
      <w:tblStyleColBandSize w:val="1"/>
      <w:tblBorders>
        <w:top w:val="single" w:sz="4" w:space="0" w:color="BEDCFC" w:themeColor="accent2" w:themeTint="99"/>
        <w:bottom w:val="single" w:sz="4" w:space="0" w:color="BEDCFC" w:themeColor="accent2" w:themeTint="99"/>
        <w:insideH w:val="single" w:sz="4" w:space="0" w:color="BEDCF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3FE" w:themeFill="accent2" w:themeFillTint="33"/>
      </w:tcPr>
    </w:tblStylePr>
    <w:tblStylePr w:type="band1Horz">
      <w:tblPr/>
      <w:tcPr>
        <w:shd w:val="clear" w:color="auto" w:fill="E9F3FE" w:themeFill="accent2" w:themeFillTint="33"/>
      </w:tcPr>
    </w:tblStylePr>
  </w:style>
  <w:style w:type="table" w:styleId="ListTable2-Accent3">
    <w:name w:val="List Table 2 Accent 3"/>
    <w:basedOn w:val="TableNormal"/>
    <w:uiPriority w:val="47"/>
    <w:semiHidden/>
    <w:rsid w:val="0058629F"/>
    <w:pPr>
      <w:spacing w:line="240" w:lineRule="auto"/>
    </w:pPr>
    <w:tblPr>
      <w:tblStyleRowBandSize w:val="1"/>
      <w:tblStyleColBandSize w:val="1"/>
      <w:tblBorders>
        <w:top w:val="single" w:sz="4" w:space="0" w:color="F4AA81" w:themeColor="accent3" w:themeTint="99"/>
        <w:bottom w:val="single" w:sz="4" w:space="0" w:color="F4AA81" w:themeColor="accent3" w:themeTint="99"/>
        <w:insideH w:val="single" w:sz="4" w:space="0" w:color="F4AA8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2D4" w:themeFill="accent3" w:themeFillTint="33"/>
      </w:tcPr>
    </w:tblStylePr>
    <w:tblStylePr w:type="band1Horz">
      <w:tblPr/>
      <w:tcPr>
        <w:shd w:val="clear" w:color="auto" w:fill="FBE2D4" w:themeFill="accent3" w:themeFillTint="33"/>
      </w:tcPr>
    </w:tblStylePr>
  </w:style>
  <w:style w:type="table" w:styleId="ListTable2-Accent4">
    <w:name w:val="List Table 2 Accent 4"/>
    <w:basedOn w:val="TableNormal"/>
    <w:uiPriority w:val="47"/>
    <w:semiHidden/>
    <w:rsid w:val="0058629F"/>
    <w:pPr>
      <w:spacing w:line="240" w:lineRule="auto"/>
    </w:pPr>
    <w:tblPr>
      <w:tblStyleRowBandSize w:val="1"/>
      <w:tblStyleColBandSize w:val="1"/>
      <w:tblBorders>
        <w:top w:val="single" w:sz="4" w:space="0" w:color="8E8E8E" w:themeColor="accent4" w:themeTint="99"/>
        <w:bottom w:val="single" w:sz="4" w:space="0" w:color="8E8E8E" w:themeColor="accent4" w:themeTint="99"/>
        <w:insideH w:val="single" w:sz="4" w:space="0" w:color="8E8E8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2-Accent5">
    <w:name w:val="List Table 2 Accent 5"/>
    <w:basedOn w:val="TableNormal"/>
    <w:uiPriority w:val="47"/>
    <w:semiHidden/>
    <w:rsid w:val="0058629F"/>
    <w:pPr>
      <w:spacing w:line="240" w:lineRule="auto"/>
    </w:pPr>
    <w:tblPr>
      <w:tblStyleRowBandSize w:val="1"/>
      <w:tblStyleColBandSize w:val="1"/>
      <w:tblBorders>
        <w:top w:val="single" w:sz="4" w:space="0" w:color="E8D7E6" w:themeColor="accent5" w:themeTint="99"/>
        <w:bottom w:val="single" w:sz="4" w:space="0" w:color="E8D7E6" w:themeColor="accent5" w:themeTint="99"/>
        <w:insideH w:val="single" w:sz="4" w:space="0" w:color="E8D7E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1F7" w:themeFill="accent5" w:themeFillTint="33"/>
      </w:tcPr>
    </w:tblStylePr>
    <w:tblStylePr w:type="band1Horz">
      <w:tblPr/>
      <w:tcPr>
        <w:shd w:val="clear" w:color="auto" w:fill="F7F1F7" w:themeFill="accent5" w:themeFillTint="33"/>
      </w:tcPr>
    </w:tblStylePr>
  </w:style>
  <w:style w:type="table" w:styleId="ListTable2-Accent6">
    <w:name w:val="List Table 2 Accent 6"/>
    <w:basedOn w:val="TableNormal"/>
    <w:uiPriority w:val="47"/>
    <w:semiHidden/>
    <w:rsid w:val="0058629F"/>
    <w:pPr>
      <w:spacing w:line="240" w:lineRule="auto"/>
    </w:pPr>
    <w:tblPr>
      <w:tblStyleRowBandSize w:val="1"/>
      <w:tblStyleColBandSize w:val="1"/>
      <w:tblBorders>
        <w:top w:val="single" w:sz="4" w:space="0" w:color="A9B49E" w:themeColor="accent6" w:themeTint="99"/>
        <w:bottom w:val="single" w:sz="4" w:space="0" w:color="A9B49E" w:themeColor="accent6" w:themeTint="99"/>
        <w:insideH w:val="single" w:sz="4" w:space="0" w:color="A9B49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6DE" w:themeFill="accent6" w:themeFillTint="33"/>
      </w:tcPr>
    </w:tblStylePr>
    <w:tblStylePr w:type="band1Horz">
      <w:tblPr/>
      <w:tcPr>
        <w:shd w:val="clear" w:color="auto" w:fill="E2E6DE" w:themeFill="accent6" w:themeFillTint="33"/>
      </w:tcPr>
    </w:tblStylePr>
  </w:style>
  <w:style w:type="table" w:styleId="ListTable3">
    <w:name w:val="List Table 3"/>
    <w:basedOn w:val="TableNormal"/>
    <w:uiPriority w:val="48"/>
    <w:semiHidden/>
    <w:rsid w:val="0058629F"/>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58629F"/>
    <w:pPr>
      <w:spacing w:line="240" w:lineRule="auto"/>
    </w:pPr>
    <w:tblPr>
      <w:tblStyleRowBandSize w:val="1"/>
      <w:tblStyleColBandSize w:val="1"/>
      <w:tblBorders>
        <w:top w:val="single" w:sz="4" w:space="0" w:color="123199" w:themeColor="accent1"/>
        <w:left w:val="single" w:sz="4" w:space="0" w:color="123199" w:themeColor="accent1"/>
        <w:bottom w:val="single" w:sz="4" w:space="0" w:color="123199" w:themeColor="accent1"/>
        <w:right w:val="single" w:sz="4" w:space="0" w:color="123199" w:themeColor="accent1"/>
      </w:tblBorders>
    </w:tblPr>
    <w:tblStylePr w:type="firstRow">
      <w:rPr>
        <w:b/>
        <w:bCs/>
        <w:color w:val="FFFFFF" w:themeColor="background1"/>
      </w:rPr>
      <w:tblPr/>
      <w:tcPr>
        <w:shd w:val="clear" w:color="auto" w:fill="123199" w:themeFill="accent1"/>
      </w:tcPr>
    </w:tblStylePr>
    <w:tblStylePr w:type="lastRow">
      <w:rPr>
        <w:b/>
        <w:bCs/>
      </w:rPr>
      <w:tblPr/>
      <w:tcPr>
        <w:tcBorders>
          <w:top w:val="double" w:sz="4" w:space="0" w:color="12319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23199" w:themeColor="accent1"/>
          <w:right w:val="single" w:sz="4" w:space="0" w:color="123199" w:themeColor="accent1"/>
        </w:tcBorders>
      </w:tcPr>
    </w:tblStylePr>
    <w:tblStylePr w:type="band1Horz">
      <w:tblPr/>
      <w:tcPr>
        <w:tcBorders>
          <w:top w:val="single" w:sz="4" w:space="0" w:color="123199" w:themeColor="accent1"/>
          <w:bottom w:val="single" w:sz="4" w:space="0" w:color="12319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23199" w:themeColor="accent1"/>
          <w:left w:val="nil"/>
        </w:tcBorders>
      </w:tcPr>
    </w:tblStylePr>
    <w:tblStylePr w:type="swCell">
      <w:tblPr/>
      <w:tcPr>
        <w:tcBorders>
          <w:top w:val="double" w:sz="4" w:space="0" w:color="123199" w:themeColor="accent1"/>
          <w:right w:val="nil"/>
        </w:tcBorders>
      </w:tcPr>
    </w:tblStylePr>
  </w:style>
  <w:style w:type="table" w:styleId="ListTable3-Accent2">
    <w:name w:val="List Table 3 Accent 2"/>
    <w:basedOn w:val="TableNormal"/>
    <w:uiPriority w:val="48"/>
    <w:semiHidden/>
    <w:rsid w:val="0058629F"/>
    <w:pPr>
      <w:spacing w:line="240" w:lineRule="auto"/>
    </w:pPr>
    <w:tblPr>
      <w:tblStyleRowBandSize w:val="1"/>
      <w:tblStyleColBandSize w:val="1"/>
      <w:tblBorders>
        <w:top w:val="single" w:sz="4" w:space="0" w:color="94C6FA" w:themeColor="accent2"/>
        <w:left w:val="single" w:sz="4" w:space="0" w:color="94C6FA" w:themeColor="accent2"/>
        <w:bottom w:val="single" w:sz="4" w:space="0" w:color="94C6FA" w:themeColor="accent2"/>
        <w:right w:val="single" w:sz="4" w:space="0" w:color="94C6FA" w:themeColor="accent2"/>
      </w:tblBorders>
    </w:tblPr>
    <w:tblStylePr w:type="firstRow">
      <w:rPr>
        <w:b/>
        <w:bCs/>
        <w:color w:val="FFFFFF" w:themeColor="background1"/>
      </w:rPr>
      <w:tblPr/>
      <w:tcPr>
        <w:shd w:val="clear" w:color="auto" w:fill="94C6FA" w:themeFill="accent2"/>
      </w:tcPr>
    </w:tblStylePr>
    <w:tblStylePr w:type="lastRow">
      <w:rPr>
        <w:b/>
        <w:bCs/>
      </w:rPr>
      <w:tblPr/>
      <w:tcPr>
        <w:tcBorders>
          <w:top w:val="double" w:sz="4" w:space="0" w:color="94C6F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C6FA" w:themeColor="accent2"/>
          <w:right w:val="single" w:sz="4" w:space="0" w:color="94C6FA" w:themeColor="accent2"/>
        </w:tcBorders>
      </w:tcPr>
    </w:tblStylePr>
    <w:tblStylePr w:type="band1Horz">
      <w:tblPr/>
      <w:tcPr>
        <w:tcBorders>
          <w:top w:val="single" w:sz="4" w:space="0" w:color="94C6FA" w:themeColor="accent2"/>
          <w:bottom w:val="single" w:sz="4" w:space="0" w:color="94C6F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C6FA" w:themeColor="accent2"/>
          <w:left w:val="nil"/>
        </w:tcBorders>
      </w:tcPr>
    </w:tblStylePr>
    <w:tblStylePr w:type="swCell">
      <w:tblPr/>
      <w:tcPr>
        <w:tcBorders>
          <w:top w:val="double" w:sz="4" w:space="0" w:color="94C6FA" w:themeColor="accent2"/>
          <w:right w:val="nil"/>
        </w:tcBorders>
      </w:tcPr>
    </w:tblStylePr>
  </w:style>
  <w:style w:type="table" w:styleId="ListTable3-Accent3">
    <w:name w:val="List Table 3 Accent 3"/>
    <w:basedOn w:val="TableNormal"/>
    <w:uiPriority w:val="48"/>
    <w:semiHidden/>
    <w:rsid w:val="0058629F"/>
    <w:pPr>
      <w:spacing w:line="240" w:lineRule="auto"/>
    </w:pPr>
    <w:tblPr>
      <w:tblStyleRowBandSize w:val="1"/>
      <w:tblStyleColBandSize w:val="1"/>
      <w:tblBorders>
        <w:top w:val="single" w:sz="4" w:space="0" w:color="ED732E" w:themeColor="accent3"/>
        <w:left w:val="single" w:sz="4" w:space="0" w:color="ED732E" w:themeColor="accent3"/>
        <w:bottom w:val="single" w:sz="4" w:space="0" w:color="ED732E" w:themeColor="accent3"/>
        <w:right w:val="single" w:sz="4" w:space="0" w:color="ED732E" w:themeColor="accent3"/>
      </w:tblBorders>
    </w:tblPr>
    <w:tblStylePr w:type="firstRow">
      <w:rPr>
        <w:b/>
        <w:bCs/>
        <w:color w:val="FFFFFF" w:themeColor="background1"/>
      </w:rPr>
      <w:tblPr/>
      <w:tcPr>
        <w:shd w:val="clear" w:color="auto" w:fill="ED732E" w:themeFill="accent3"/>
      </w:tcPr>
    </w:tblStylePr>
    <w:tblStylePr w:type="lastRow">
      <w:rPr>
        <w:b/>
        <w:bCs/>
      </w:rPr>
      <w:tblPr/>
      <w:tcPr>
        <w:tcBorders>
          <w:top w:val="double" w:sz="4" w:space="0" w:color="ED732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32E" w:themeColor="accent3"/>
          <w:right w:val="single" w:sz="4" w:space="0" w:color="ED732E" w:themeColor="accent3"/>
        </w:tcBorders>
      </w:tcPr>
    </w:tblStylePr>
    <w:tblStylePr w:type="band1Horz">
      <w:tblPr/>
      <w:tcPr>
        <w:tcBorders>
          <w:top w:val="single" w:sz="4" w:space="0" w:color="ED732E" w:themeColor="accent3"/>
          <w:bottom w:val="single" w:sz="4" w:space="0" w:color="ED732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32E" w:themeColor="accent3"/>
          <w:left w:val="nil"/>
        </w:tcBorders>
      </w:tcPr>
    </w:tblStylePr>
    <w:tblStylePr w:type="swCell">
      <w:tblPr/>
      <w:tcPr>
        <w:tcBorders>
          <w:top w:val="double" w:sz="4" w:space="0" w:color="ED732E" w:themeColor="accent3"/>
          <w:right w:val="nil"/>
        </w:tcBorders>
      </w:tcPr>
    </w:tblStylePr>
  </w:style>
  <w:style w:type="table" w:styleId="ListTable3-Accent4">
    <w:name w:val="List Table 3 Accent 4"/>
    <w:basedOn w:val="TableNormal"/>
    <w:uiPriority w:val="48"/>
    <w:semiHidden/>
    <w:rsid w:val="0058629F"/>
    <w:pPr>
      <w:spacing w:line="240" w:lineRule="auto"/>
    </w:pPr>
    <w:tblPr>
      <w:tblStyleRowBandSize w:val="1"/>
      <w:tblStyleColBandSize w:val="1"/>
      <w:tblBorders>
        <w:top w:val="single" w:sz="4" w:space="0" w:color="444444" w:themeColor="accent4"/>
        <w:left w:val="single" w:sz="4" w:space="0" w:color="444444" w:themeColor="accent4"/>
        <w:bottom w:val="single" w:sz="4" w:space="0" w:color="444444" w:themeColor="accent4"/>
        <w:right w:val="single" w:sz="4" w:space="0" w:color="444444" w:themeColor="accent4"/>
      </w:tblBorders>
    </w:tblPr>
    <w:tblStylePr w:type="firstRow">
      <w:rPr>
        <w:b/>
        <w:bCs/>
        <w:color w:val="FFFFFF" w:themeColor="background1"/>
      </w:rPr>
      <w:tblPr/>
      <w:tcPr>
        <w:shd w:val="clear" w:color="auto" w:fill="444444" w:themeFill="accent4"/>
      </w:tcPr>
    </w:tblStylePr>
    <w:tblStylePr w:type="lastRow">
      <w:rPr>
        <w:b/>
        <w:bCs/>
      </w:rPr>
      <w:tblPr/>
      <w:tcPr>
        <w:tcBorders>
          <w:top w:val="double" w:sz="4" w:space="0" w:color="44444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4444" w:themeColor="accent4"/>
          <w:right w:val="single" w:sz="4" w:space="0" w:color="444444" w:themeColor="accent4"/>
        </w:tcBorders>
      </w:tcPr>
    </w:tblStylePr>
    <w:tblStylePr w:type="band1Horz">
      <w:tblPr/>
      <w:tcPr>
        <w:tcBorders>
          <w:top w:val="single" w:sz="4" w:space="0" w:color="444444" w:themeColor="accent4"/>
          <w:bottom w:val="single" w:sz="4" w:space="0" w:color="44444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4444" w:themeColor="accent4"/>
          <w:left w:val="nil"/>
        </w:tcBorders>
      </w:tcPr>
    </w:tblStylePr>
    <w:tblStylePr w:type="swCell">
      <w:tblPr/>
      <w:tcPr>
        <w:tcBorders>
          <w:top w:val="double" w:sz="4" w:space="0" w:color="444444" w:themeColor="accent4"/>
          <w:right w:val="nil"/>
        </w:tcBorders>
      </w:tcPr>
    </w:tblStylePr>
  </w:style>
  <w:style w:type="table" w:styleId="ListTable3-Accent5">
    <w:name w:val="List Table 3 Accent 5"/>
    <w:basedOn w:val="TableNormal"/>
    <w:uiPriority w:val="48"/>
    <w:semiHidden/>
    <w:rsid w:val="0058629F"/>
    <w:pPr>
      <w:spacing w:line="240" w:lineRule="auto"/>
    </w:pPr>
    <w:tblPr>
      <w:tblStyleRowBandSize w:val="1"/>
      <w:tblStyleColBandSize w:val="1"/>
      <w:tblBorders>
        <w:top w:val="single" w:sz="4" w:space="0" w:color="D9BED7" w:themeColor="accent5"/>
        <w:left w:val="single" w:sz="4" w:space="0" w:color="D9BED7" w:themeColor="accent5"/>
        <w:bottom w:val="single" w:sz="4" w:space="0" w:color="D9BED7" w:themeColor="accent5"/>
        <w:right w:val="single" w:sz="4" w:space="0" w:color="D9BED7" w:themeColor="accent5"/>
      </w:tblBorders>
    </w:tblPr>
    <w:tblStylePr w:type="firstRow">
      <w:rPr>
        <w:b/>
        <w:bCs/>
        <w:color w:val="FFFFFF" w:themeColor="background1"/>
      </w:rPr>
      <w:tblPr/>
      <w:tcPr>
        <w:shd w:val="clear" w:color="auto" w:fill="D9BED7" w:themeFill="accent5"/>
      </w:tcPr>
    </w:tblStylePr>
    <w:tblStylePr w:type="lastRow">
      <w:rPr>
        <w:b/>
        <w:bCs/>
      </w:rPr>
      <w:tblPr/>
      <w:tcPr>
        <w:tcBorders>
          <w:top w:val="double" w:sz="4" w:space="0" w:color="D9BED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9BED7" w:themeColor="accent5"/>
          <w:right w:val="single" w:sz="4" w:space="0" w:color="D9BED7" w:themeColor="accent5"/>
        </w:tcBorders>
      </w:tcPr>
    </w:tblStylePr>
    <w:tblStylePr w:type="band1Horz">
      <w:tblPr/>
      <w:tcPr>
        <w:tcBorders>
          <w:top w:val="single" w:sz="4" w:space="0" w:color="D9BED7" w:themeColor="accent5"/>
          <w:bottom w:val="single" w:sz="4" w:space="0" w:color="D9BED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9BED7" w:themeColor="accent5"/>
          <w:left w:val="nil"/>
        </w:tcBorders>
      </w:tcPr>
    </w:tblStylePr>
    <w:tblStylePr w:type="swCell">
      <w:tblPr/>
      <w:tcPr>
        <w:tcBorders>
          <w:top w:val="double" w:sz="4" w:space="0" w:color="D9BED7" w:themeColor="accent5"/>
          <w:right w:val="nil"/>
        </w:tcBorders>
      </w:tcPr>
    </w:tblStylePr>
  </w:style>
  <w:style w:type="table" w:styleId="ListTable3-Accent6">
    <w:name w:val="List Table 3 Accent 6"/>
    <w:basedOn w:val="TableNormal"/>
    <w:uiPriority w:val="48"/>
    <w:semiHidden/>
    <w:rsid w:val="0058629F"/>
    <w:pPr>
      <w:spacing w:line="240" w:lineRule="auto"/>
    </w:pPr>
    <w:tblPr>
      <w:tblStyleRowBandSize w:val="1"/>
      <w:tblStyleColBandSize w:val="1"/>
      <w:tblBorders>
        <w:top w:val="single" w:sz="4" w:space="0" w:color="707F62" w:themeColor="accent6"/>
        <w:left w:val="single" w:sz="4" w:space="0" w:color="707F62" w:themeColor="accent6"/>
        <w:bottom w:val="single" w:sz="4" w:space="0" w:color="707F62" w:themeColor="accent6"/>
        <w:right w:val="single" w:sz="4" w:space="0" w:color="707F62" w:themeColor="accent6"/>
      </w:tblBorders>
    </w:tblPr>
    <w:tblStylePr w:type="firstRow">
      <w:rPr>
        <w:b/>
        <w:bCs/>
        <w:color w:val="FFFFFF" w:themeColor="background1"/>
      </w:rPr>
      <w:tblPr/>
      <w:tcPr>
        <w:shd w:val="clear" w:color="auto" w:fill="707F62" w:themeFill="accent6"/>
      </w:tcPr>
    </w:tblStylePr>
    <w:tblStylePr w:type="lastRow">
      <w:rPr>
        <w:b/>
        <w:bCs/>
      </w:rPr>
      <w:tblPr/>
      <w:tcPr>
        <w:tcBorders>
          <w:top w:val="double" w:sz="4" w:space="0" w:color="707F6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7F62" w:themeColor="accent6"/>
          <w:right w:val="single" w:sz="4" w:space="0" w:color="707F62" w:themeColor="accent6"/>
        </w:tcBorders>
      </w:tcPr>
    </w:tblStylePr>
    <w:tblStylePr w:type="band1Horz">
      <w:tblPr/>
      <w:tcPr>
        <w:tcBorders>
          <w:top w:val="single" w:sz="4" w:space="0" w:color="707F62" w:themeColor="accent6"/>
          <w:bottom w:val="single" w:sz="4" w:space="0" w:color="707F6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7F62" w:themeColor="accent6"/>
          <w:left w:val="nil"/>
        </w:tcBorders>
      </w:tcPr>
    </w:tblStylePr>
    <w:tblStylePr w:type="swCell">
      <w:tblPr/>
      <w:tcPr>
        <w:tcBorders>
          <w:top w:val="double" w:sz="4" w:space="0" w:color="707F62" w:themeColor="accent6"/>
          <w:right w:val="nil"/>
        </w:tcBorders>
      </w:tcPr>
    </w:tblStylePr>
  </w:style>
  <w:style w:type="table" w:styleId="ListTable4">
    <w:name w:val="List Table 4"/>
    <w:basedOn w:val="TableNormal"/>
    <w:uiPriority w:val="49"/>
    <w:semiHidden/>
    <w:rsid w:val="0058629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58629F"/>
    <w:pPr>
      <w:spacing w:line="240" w:lineRule="auto"/>
    </w:pPr>
    <w:tblPr>
      <w:tblStyleRowBandSize w:val="1"/>
      <w:tblStyleColBandSize w:val="1"/>
      <w:tblBorders>
        <w:top w:val="single" w:sz="4" w:space="0" w:color="486DE9" w:themeColor="accent1" w:themeTint="99"/>
        <w:left w:val="single" w:sz="4" w:space="0" w:color="486DE9" w:themeColor="accent1" w:themeTint="99"/>
        <w:bottom w:val="single" w:sz="4" w:space="0" w:color="486DE9" w:themeColor="accent1" w:themeTint="99"/>
        <w:right w:val="single" w:sz="4" w:space="0" w:color="486DE9" w:themeColor="accent1" w:themeTint="99"/>
        <w:insideH w:val="single" w:sz="4" w:space="0" w:color="486DE9" w:themeColor="accent1" w:themeTint="99"/>
      </w:tblBorders>
    </w:tblPr>
    <w:tblStylePr w:type="firstRow">
      <w:rPr>
        <w:b/>
        <w:bCs/>
        <w:color w:val="FFFFFF" w:themeColor="background1"/>
      </w:rPr>
      <w:tblPr/>
      <w:tcPr>
        <w:tcBorders>
          <w:top w:val="single" w:sz="4" w:space="0" w:color="123199" w:themeColor="accent1"/>
          <w:left w:val="single" w:sz="4" w:space="0" w:color="123199" w:themeColor="accent1"/>
          <w:bottom w:val="single" w:sz="4" w:space="0" w:color="123199" w:themeColor="accent1"/>
          <w:right w:val="single" w:sz="4" w:space="0" w:color="123199" w:themeColor="accent1"/>
          <w:insideH w:val="nil"/>
        </w:tcBorders>
        <w:shd w:val="clear" w:color="auto" w:fill="123199" w:themeFill="accent1"/>
      </w:tcPr>
    </w:tblStylePr>
    <w:tblStylePr w:type="lastRow">
      <w:rPr>
        <w:b/>
        <w:bCs/>
      </w:rPr>
      <w:tblPr/>
      <w:tcPr>
        <w:tcBorders>
          <w:top w:val="double" w:sz="4" w:space="0" w:color="486DE9" w:themeColor="accent1" w:themeTint="99"/>
        </w:tcBorders>
      </w:tcPr>
    </w:tblStylePr>
    <w:tblStylePr w:type="firstCol">
      <w:rPr>
        <w:b/>
        <w:bCs/>
      </w:rPr>
    </w:tblStylePr>
    <w:tblStylePr w:type="lastCol">
      <w:rPr>
        <w:b/>
        <w:bCs/>
      </w:rPr>
    </w:tblStylePr>
    <w:tblStylePr w:type="band1Vert">
      <w:tblPr/>
      <w:tcPr>
        <w:shd w:val="clear" w:color="auto" w:fill="C2CEF7" w:themeFill="accent1" w:themeFillTint="33"/>
      </w:tcPr>
    </w:tblStylePr>
    <w:tblStylePr w:type="band1Horz">
      <w:tblPr/>
      <w:tcPr>
        <w:shd w:val="clear" w:color="auto" w:fill="C2CEF7" w:themeFill="accent1" w:themeFillTint="33"/>
      </w:tcPr>
    </w:tblStylePr>
  </w:style>
  <w:style w:type="table" w:styleId="ListTable4-Accent2">
    <w:name w:val="List Table 4 Accent 2"/>
    <w:basedOn w:val="TableNormal"/>
    <w:uiPriority w:val="49"/>
    <w:semiHidden/>
    <w:rsid w:val="0058629F"/>
    <w:pPr>
      <w:spacing w:line="240" w:lineRule="auto"/>
    </w:pPr>
    <w:tblPr>
      <w:tblStyleRowBandSize w:val="1"/>
      <w:tblStyleColBandSize w:val="1"/>
      <w:tblBorders>
        <w:top w:val="single" w:sz="4" w:space="0" w:color="BEDCFC" w:themeColor="accent2" w:themeTint="99"/>
        <w:left w:val="single" w:sz="4" w:space="0" w:color="BEDCFC" w:themeColor="accent2" w:themeTint="99"/>
        <w:bottom w:val="single" w:sz="4" w:space="0" w:color="BEDCFC" w:themeColor="accent2" w:themeTint="99"/>
        <w:right w:val="single" w:sz="4" w:space="0" w:color="BEDCFC" w:themeColor="accent2" w:themeTint="99"/>
        <w:insideH w:val="single" w:sz="4" w:space="0" w:color="BEDCFC" w:themeColor="accent2" w:themeTint="99"/>
      </w:tblBorders>
    </w:tblPr>
    <w:tblStylePr w:type="firstRow">
      <w:rPr>
        <w:b/>
        <w:bCs/>
        <w:color w:val="FFFFFF" w:themeColor="background1"/>
      </w:rPr>
      <w:tblPr/>
      <w:tcPr>
        <w:tcBorders>
          <w:top w:val="single" w:sz="4" w:space="0" w:color="94C6FA" w:themeColor="accent2"/>
          <w:left w:val="single" w:sz="4" w:space="0" w:color="94C6FA" w:themeColor="accent2"/>
          <w:bottom w:val="single" w:sz="4" w:space="0" w:color="94C6FA" w:themeColor="accent2"/>
          <w:right w:val="single" w:sz="4" w:space="0" w:color="94C6FA" w:themeColor="accent2"/>
          <w:insideH w:val="nil"/>
        </w:tcBorders>
        <w:shd w:val="clear" w:color="auto" w:fill="94C6FA" w:themeFill="accent2"/>
      </w:tcPr>
    </w:tblStylePr>
    <w:tblStylePr w:type="lastRow">
      <w:rPr>
        <w:b/>
        <w:bCs/>
      </w:rPr>
      <w:tblPr/>
      <w:tcPr>
        <w:tcBorders>
          <w:top w:val="double" w:sz="4" w:space="0" w:color="BEDCFC" w:themeColor="accent2" w:themeTint="99"/>
        </w:tcBorders>
      </w:tcPr>
    </w:tblStylePr>
    <w:tblStylePr w:type="firstCol">
      <w:rPr>
        <w:b/>
        <w:bCs/>
      </w:rPr>
    </w:tblStylePr>
    <w:tblStylePr w:type="lastCol">
      <w:rPr>
        <w:b/>
        <w:bCs/>
      </w:rPr>
    </w:tblStylePr>
    <w:tblStylePr w:type="band1Vert">
      <w:tblPr/>
      <w:tcPr>
        <w:shd w:val="clear" w:color="auto" w:fill="E9F3FE" w:themeFill="accent2" w:themeFillTint="33"/>
      </w:tcPr>
    </w:tblStylePr>
    <w:tblStylePr w:type="band1Horz">
      <w:tblPr/>
      <w:tcPr>
        <w:shd w:val="clear" w:color="auto" w:fill="E9F3FE" w:themeFill="accent2" w:themeFillTint="33"/>
      </w:tcPr>
    </w:tblStylePr>
  </w:style>
  <w:style w:type="table" w:styleId="ListTable4-Accent3">
    <w:name w:val="List Table 4 Accent 3"/>
    <w:basedOn w:val="TableNormal"/>
    <w:uiPriority w:val="49"/>
    <w:semiHidden/>
    <w:rsid w:val="0058629F"/>
    <w:pPr>
      <w:spacing w:line="240" w:lineRule="auto"/>
    </w:pPr>
    <w:tblPr>
      <w:tblStyleRowBandSize w:val="1"/>
      <w:tblStyleColBandSize w:val="1"/>
      <w:tblBorders>
        <w:top w:val="single" w:sz="4" w:space="0" w:color="F4AA81" w:themeColor="accent3" w:themeTint="99"/>
        <w:left w:val="single" w:sz="4" w:space="0" w:color="F4AA81" w:themeColor="accent3" w:themeTint="99"/>
        <w:bottom w:val="single" w:sz="4" w:space="0" w:color="F4AA81" w:themeColor="accent3" w:themeTint="99"/>
        <w:right w:val="single" w:sz="4" w:space="0" w:color="F4AA81" w:themeColor="accent3" w:themeTint="99"/>
        <w:insideH w:val="single" w:sz="4" w:space="0" w:color="F4AA81" w:themeColor="accent3" w:themeTint="99"/>
      </w:tblBorders>
    </w:tblPr>
    <w:tblStylePr w:type="firstRow">
      <w:rPr>
        <w:b/>
        <w:bCs/>
        <w:color w:val="FFFFFF" w:themeColor="background1"/>
      </w:rPr>
      <w:tblPr/>
      <w:tcPr>
        <w:tcBorders>
          <w:top w:val="single" w:sz="4" w:space="0" w:color="ED732E" w:themeColor="accent3"/>
          <w:left w:val="single" w:sz="4" w:space="0" w:color="ED732E" w:themeColor="accent3"/>
          <w:bottom w:val="single" w:sz="4" w:space="0" w:color="ED732E" w:themeColor="accent3"/>
          <w:right w:val="single" w:sz="4" w:space="0" w:color="ED732E" w:themeColor="accent3"/>
          <w:insideH w:val="nil"/>
        </w:tcBorders>
        <w:shd w:val="clear" w:color="auto" w:fill="ED732E" w:themeFill="accent3"/>
      </w:tcPr>
    </w:tblStylePr>
    <w:tblStylePr w:type="lastRow">
      <w:rPr>
        <w:b/>
        <w:bCs/>
      </w:rPr>
      <w:tblPr/>
      <w:tcPr>
        <w:tcBorders>
          <w:top w:val="double" w:sz="4" w:space="0" w:color="F4AA81" w:themeColor="accent3" w:themeTint="99"/>
        </w:tcBorders>
      </w:tcPr>
    </w:tblStylePr>
    <w:tblStylePr w:type="firstCol">
      <w:rPr>
        <w:b/>
        <w:bCs/>
      </w:rPr>
    </w:tblStylePr>
    <w:tblStylePr w:type="lastCol">
      <w:rPr>
        <w:b/>
        <w:bCs/>
      </w:rPr>
    </w:tblStylePr>
    <w:tblStylePr w:type="band1Vert">
      <w:tblPr/>
      <w:tcPr>
        <w:shd w:val="clear" w:color="auto" w:fill="FBE2D4" w:themeFill="accent3" w:themeFillTint="33"/>
      </w:tcPr>
    </w:tblStylePr>
    <w:tblStylePr w:type="band1Horz">
      <w:tblPr/>
      <w:tcPr>
        <w:shd w:val="clear" w:color="auto" w:fill="FBE2D4" w:themeFill="accent3" w:themeFillTint="33"/>
      </w:tcPr>
    </w:tblStylePr>
  </w:style>
  <w:style w:type="table" w:styleId="ListTable4-Accent4">
    <w:name w:val="List Table 4 Accent 4"/>
    <w:basedOn w:val="TableNormal"/>
    <w:uiPriority w:val="49"/>
    <w:semiHidden/>
    <w:rsid w:val="0058629F"/>
    <w:pPr>
      <w:spacing w:line="240" w:lineRule="auto"/>
    </w:pPr>
    <w:tblPr>
      <w:tblStyleRowBandSize w:val="1"/>
      <w:tblStyleColBandSize w:val="1"/>
      <w:tblBorders>
        <w:top w:val="single" w:sz="4" w:space="0" w:color="8E8E8E" w:themeColor="accent4" w:themeTint="99"/>
        <w:left w:val="single" w:sz="4" w:space="0" w:color="8E8E8E" w:themeColor="accent4" w:themeTint="99"/>
        <w:bottom w:val="single" w:sz="4" w:space="0" w:color="8E8E8E" w:themeColor="accent4" w:themeTint="99"/>
        <w:right w:val="single" w:sz="4" w:space="0" w:color="8E8E8E" w:themeColor="accent4" w:themeTint="99"/>
        <w:insideH w:val="single" w:sz="4" w:space="0" w:color="8E8E8E" w:themeColor="accent4" w:themeTint="99"/>
      </w:tblBorders>
    </w:tblPr>
    <w:tblStylePr w:type="firstRow">
      <w:rPr>
        <w:b/>
        <w:bCs/>
        <w:color w:val="FFFFFF" w:themeColor="background1"/>
      </w:rPr>
      <w:tblPr/>
      <w:tcPr>
        <w:tcBorders>
          <w:top w:val="single" w:sz="4" w:space="0" w:color="444444" w:themeColor="accent4"/>
          <w:left w:val="single" w:sz="4" w:space="0" w:color="444444" w:themeColor="accent4"/>
          <w:bottom w:val="single" w:sz="4" w:space="0" w:color="444444" w:themeColor="accent4"/>
          <w:right w:val="single" w:sz="4" w:space="0" w:color="444444" w:themeColor="accent4"/>
          <w:insideH w:val="nil"/>
        </w:tcBorders>
        <w:shd w:val="clear" w:color="auto" w:fill="444444" w:themeFill="accent4"/>
      </w:tcPr>
    </w:tblStylePr>
    <w:tblStylePr w:type="lastRow">
      <w:rPr>
        <w:b/>
        <w:bCs/>
      </w:rPr>
      <w:tblPr/>
      <w:tcPr>
        <w:tcBorders>
          <w:top w:val="double" w:sz="4" w:space="0" w:color="8E8E8E"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4-Accent5">
    <w:name w:val="List Table 4 Accent 5"/>
    <w:basedOn w:val="TableNormal"/>
    <w:uiPriority w:val="49"/>
    <w:semiHidden/>
    <w:rsid w:val="0058629F"/>
    <w:pPr>
      <w:spacing w:line="240" w:lineRule="auto"/>
    </w:pPr>
    <w:tblPr>
      <w:tblStyleRowBandSize w:val="1"/>
      <w:tblStyleColBandSize w:val="1"/>
      <w:tblBorders>
        <w:top w:val="single" w:sz="4" w:space="0" w:color="E8D7E6" w:themeColor="accent5" w:themeTint="99"/>
        <w:left w:val="single" w:sz="4" w:space="0" w:color="E8D7E6" w:themeColor="accent5" w:themeTint="99"/>
        <w:bottom w:val="single" w:sz="4" w:space="0" w:color="E8D7E6" w:themeColor="accent5" w:themeTint="99"/>
        <w:right w:val="single" w:sz="4" w:space="0" w:color="E8D7E6" w:themeColor="accent5" w:themeTint="99"/>
        <w:insideH w:val="single" w:sz="4" w:space="0" w:color="E8D7E6" w:themeColor="accent5" w:themeTint="99"/>
      </w:tblBorders>
    </w:tblPr>
    <w:tblStylePr w:type="firstRow">
      <w:rPr>
        <w:b/>
        <w:bCs/>
        <w:color w:val="FFFFFF" w:themeColor="background1"/>
      </w:rPr>
      <w:tblPr/>
      <w:tcPr>
        <w:tcBorders>
          <w:top w:val="single" w:sz="4" w:space="0" w:color="D9BED7" w:themeColor="accent5"/>
          <w:left w:val="single" w:sz="4" w:space="0" w:color="D9BED7" w:themeColor="accent5"/>
          <w:bottom w:val="single" w:sz="4" w:space="0" w:color="D9BED7" w:themeColor="accent5"/>
          <w:right w:val="single" w:sz="4" w:space="0" w:color="D9BED7" w:themeColor="accent5"/>
          <w:insideH w:val="nil"/>
        </w:tcBorders>
        <w:shd w:val="clear" w:color="auto" w:fill="D9BED7" w:themeFill="accent5"/>
      </w:tcPr>
    </w:tblStylePr>
    <w:tblStylePr w:type="lastRow">
      <w:rPr>
        <w:b/>
        <w:bCs/>
      </w:rPr>
      <w:tblPr/>
      <w:tcPr>
        <w:tcBorders>
          <w:top w:val="double" w:sz="4" w:space="0" w:color="E8D7E6" w:themeColor="accent5" w:themeTint="99"/>
        </w:tcBorders>
      </w:tcPr>
    </w:tblStylePr>
    <w:tblStylePr w:type="firstCol">
      <w:rPr>
        <w:b/>
        <w:bCs/>
      </w:rPr>
    </w:tblStylePr>
    <w:tblStylePr w:type="lastCol">
      <w:rPr>
        <w:b/>
        <w:bCs/>
      </w:rPr>
    </w:tblStylePr>
    <w:tblStylePr w:type="band1Vert">
      <w:tblPr/>
      <w:tcPr>
        <w:shd w:val="clear" w:color="auto" w:fill="F7F1F7" w:themeFill="accent5" w:themeFillTint="33"/>
      </w:tcPr>
    </w:tblStylePr>
    <w:tblStylePr w:type="band1Horz">
      <w:tblPr/>
      <w:tcPr>
        <w:shd w:val="clear" w:color="auto" w:fill="F7F1F7" w:themeFill="accent5" w:themeFillTint="33"/>
      </w:tcPr>
    </w:tblStylePr>
  </w:style>
  <w:style w:type="table" w:styleId="ListTable4-Accent6">
    <w:name w:val="List Table 4 Accent 6"/>
    <w:basedOn w:val="TableNormal"/>
    <w:uiPriority w:val="49"/>
    <w:semiHidden/>
    <w:rsid w:val="0058629F"/>
    <w:pPr>
      <w:spacing w:line="240" w:lineRule="auto"/>
    </w:pPr>
    <w:tblPr>
      <w:tblStyleRowBandSize w:val="1"/>
      <w:tblStyleColBandSize w:val="1"/>
      <w:tblBorders>
        <w:top w:val="single" w:sz="4" w:space="0" w:color="A9B49E" w:themeColor="accent6" w:themeTint="99"/>
        <w:left w:val="single" w:sz="4" w:space="0" w:color="A9B49E" w:themeColor="accent6" w:themeTint="99"/>
        <w:bottom w:val="single" w:sz="4" w:space="0" w:color="A9B49E" w:themeColor="accent6" w:themeTint="99"/>
        <w:right w:val="single" w:sz="4" w:space="0" w:color="A9B49E" w:themeColor="accent6" w:themeTint="99"/>
        <w:insideH w:val="single" w:sz="4" w:space="0" w:color="A9B49E" w:themeColor="accent6" w:themeTint="99"/>
      </w:tblBorders>
    </w:tblPr>
    <w:tblStylePr w:type="firstRow">
      <w:rPr>
        <w:b/>
        <w:bCs/>
        <w:color w:val="FFFFFF" w:themeColor="background1"/>
      </w:rPr>
      <w:tblPr/>
      <w:tcPr>
        <w:tcBorders>
          <w:top w:val="single" w:sz="4" w:space="0" w:color="707F62" w:themeColor="accent6"/>
          <w:left w:val="single" w:sz="4" w:space="0" w:color="707F62" w:themeColor="accent6"/>
          <w:bottom w:val="single" w:sz="4" w:space="0" w:color="707F62" w:themeColor="accent6"/>
          <w:right w:val="single" w:sz="4" w:space="0" w:color="707F62" w:themeColor="accent6"/>
          <w:insideH w:val="nil"/>
        </w:tcBorders>
        <w:shd w:val="clear" w:color="auto" w:fill="707F62" w:themeFill="accent6"/>
      </w:tcPr>
    </w:tblStylePr>
    <w:tblStylePr w:type="lastRow">
      <w:rPr>
        <w:b/>
        <w:bCs/>
      </w:rPr>
      <w:tblPr/>
      <w:tcPr>
        <w:tcBorders>
          <w:top w:val="double" w:sz="4" w:space="0" w:color="A9B49E" w:themeColor="accent6" w:themeTint="99"/>
        </w:tcBorders>
      </w:tcPr>
    </w:tblStylePr>
    <w:tblStylePr w:type="firstCol">
      <w:rPr>
        <w:b/>
        <w:bCs/>
      </w:rPr>
    </w:tblStylePr>
    <w:tblStylePr w:type="lastCol">
      <w:rPr>
        <w:b/>
        <w:bCs/>
      </w:rPr>
    </w:tblStylePr>
    <w:tblStylePr w:type="band1Vert">
      <w:tblPr/>
      <w:tcPr>
        <w:shd w:val="clear" w:color="auto" w:fill="E2E6DE" w:themeFill="accent6" w:themeFillTint="33"/>
      </w:tcPr>
    </w:tblStylePr>
    <w:tblStylePr w:type="band1Horz">
      <w:tblPr/>
      <w:tcPr>
        <w:shd w:val="clear" w:color="auto" w:fill="E2E6DE" w:themeFill="accent6" w:themeFillTint="33"/>
      </w:tcPr>
    </w:tblStylePr>
  </w:style>
  <w:style w:type="table" w:styleId="ListTable5Dark">
    <w:name w:val="List Table 5 Dark"/>
    <w:basedOn w:val="TableNormal"/>
    <w:uiPriority w:val="50"/>
    <w:semiHidden/>
    <w:rsid w:val="0058629F"/>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pPr>
      <w:spacing w:line="240" w:lineRule="auto"/>
    </w:pPr>
    <w:rPr>
      <w:color w:val="FFFFFF" w:themeColor="background1"/>
    </w:rPr>
    <w:tblPr>
      <w:tblStyleRowBandSize w:val="1"/>
      <w:tblStyleColBandSize w:val="1"/>
      <w:tblBorders>
        <w:top w:val="single" w:sz="24" w:space="0" w:color="123199" w:themeColor="accent1"/>
        <w:left w:val="single" w:sz="24" w:space="0" w:color="123199" w:themeColor="accent1"/>
        <w:bottom w:val="single" w:sz="24" w:space="0" w:color="123199" w:themeColor="accent1"/>
        <w:right w:val="single" w:sz="24" w:space="0" w:color="123199" w:themeColor="accent1"/>
      </w:tblBorders>
    </w:tblPr>
    <w:tcPr>
      <w:shd w:val="clear" w:color="auto" w:fill="12319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pPr>
      <w:spacing w:line="240" w:lineRule="auto"/>
    </w:pPr>
    <w:rPr>
      <w:color w:val="FFFFFF" w:themeColor="background1"/>
    </w:rPr>
    <w:tblPr>
      <w:tblStyleRowBandSize w:val="1"/>
      <w:tblStyleColBandSize w:val="1"/>
      <w:tblBorders>
        <w:top w:val="single" w:sz="24" w:space="0" w:color="94C6FA" w:themeColor="accent2"/>
        <w:left w:val="single" w:sz="24" w:space="0" w:color="94C6FA" w:themeColor="accent2"/>
        <w:bottom w:val="single" w:sz="24" w:space="0" w:color="94C6FA" w:themeColor="accent2"/>
        <w:right w:val="single" w:sz="24" w:space="0" w:color="94C6FA" w:themeColor="accent2"/>
      </w:tblBorders>
    </w:tblPr>
    <w:tcPr>
      <w:shd w:val="clear" w:color="auto" w:fill="94C6F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pPr>
      <w:spacing w:line="240" w:lineRule="auto"/>
    </w:pPr>
    <w:rPr>
      <w:color w:val="FFFFFF" w:themeColor="background1"/>
    </w:rPr>
    <w:tblPr>
      <w:tblStyleRowBandSize w:val="1"/>
      <w:tblStyleColBandSize w:val="1"/>
      <w:tblBorders>
        <w:top w:val="single" w:sz="24" w:space="0" w:color="ED732E" w:themeColor="accent3"/>
        <w:left w:val="single" w:sz="24" w:space="0" w:color="ED732E" w:themeColor="accent3"/>
        <w:bottom w:val="single" w:sz="24" w:space="0" w:color="ED732E" w:themeColor="accent3"/>
        <w:right w:val="single" w:sz="24" w:space="0" w:color="ED732E" w:themeColor="accent3"/>
      </w:tblBorders>
    </w:tblPr>
    <w:tcPr>
      <w:shd w:val="clear" w:color="auto" w:fill="ED732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pPr>
      <w:spacing w:line="240" w:lineRule="auto"/>
    </w:pPr>
    <w:rPr>
      <w:color w:val="FFFFFF" w:themeColor="background1"/>
    </w:rPr>
    <w:tblPr>
      <w:tblStyleRowBandSize w:val="1"/>
      <w:tblStyleColBandSize w:val="1"/>
      <w:tblBorders>
        <w:top w:val="single" w:sz="24" w:space="0" w:color="444444" w:themeColor="accent4"/>
        <w:left w:val="single" w:sz="24" w:space="0" w:color="444444" w:themeColor="accent4"/>
        <w:bottom w:val="single" w:sz="24" w:space="0" w:color="444444" w:themeColor="accent4"/>
        <w:right w:val="single" w:sz="24" w:space="0" w:color="444444" w:themeColor="accent4"/>
      </w:tblBorders>
    </w:tblPr>
    <w:tcPr>
      <w:shd w:val="clear" w:color="auto" w:fill="44444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pPr>
      <w:spacing w:line="240" w:lineRule="auto"/>
    </w:pPr>
    <w:rPr>
      <w:color w:val="FFFFFF" w:themeColor="background1"/>
    </w:rPr>
    <w:tblPr>
      <w:tblStyleRowBandSize w:val="1"/>
      <w:tblStyleColBandSize w:val="1"/>
      <w:tblBorders>
        <w:top w:val="single" w:sz="24" w:space="0" w:color="D9BED7" w:themeColor="accent5"/>
        <w:left w:val="single" w:sz="24" w:space="0" w:color="D9BED7" w:themeColor="accent5"/>
        <w:bottom w:val="single" w:sz="24" w:space="0" w:color="D9BED7" w:themeColor="accent5"/>
        <w:right w:val="single" w:sz="24" w:space="0" w:color="D9BED7" w:themeColor="accent5"/>
      </w:tblBorders>
    </w:tblPr>
    <w:tcPr>
      <w:shd w:val="clear" w:color="auto" w:fill="D9BED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pPr>
      <w:spacing w:line="240" w:lineRule="auto"/>
    </w:pPr>
    <w:rPr>
      <w:color w:val="FFFFFF" w:themeColor="background1"/>
    </w:rPr>
    <w:tblPr>
      <w:tblStyleRowBandSize w:val="1"/>
      <w:tblStyleColBandSize w:val="1"/>
      <w:tblBorders>
        <w:top w:val="single" w:sz="24" w:space="0" w:color="707F62" w:themeColor="accent6"/>
        <w:left w:val="single" w:sz="24" w:space="0" w:color="707F62" w:themeColor="accent6"/>
        <w:bottom w:val="single" w:sz="24" w:space="0" w:color="707F62" w:themeColor="accent6"/>
        <w:right w:val="single" w:sz="24" w:space="0" w:color="707F62" w:themeColor="accent6"/>
      </w:tblBorders>
    </w:tblPr>
    <w:tcPr>
      <w:shd w:val="clear" w:color="auto" w:fill="707F6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58629F"/>
    <w:pPr>
      <w:spacing w:line="240" w:lineRule="auto"/>
    </w:pPr>
    <w:rPr>
      <w:color w:val="0D2472" w:themeColor="accent1" w:themeShade="BF"/>
    </w:rPr>
    <w:tblPr>
      <w:tblStyleRowBandSize w:val="1"/>
      <w:tblStyleColBandSize w:val="1"/>
      <w:tblBorders>
        <w:top w:val="single" w:sz="4" w:space="0" w:color="123199" w:themeColor="accent1"/>
        <w:bottom w:val="single" w:sz="4" w:space="0" w:color="123199" w:themeColor="accent1"/>
      </w:tblBorders>
    </w:tblPr>
    <w:tblStylePr w:type="firstRow">
      <w:rPr>
        <w:b/>
        <w:bCs/>
      </w:rPr>
      <w:tblPr/>
      <w:tcPr>
        <w:tcBorders>
          <w:bottom w:val="single" w:sz="4" w:space="0" w:color="123199" w:themeColor="accent1"/>
        </w:tcBorders>
      </w:tcPr>
    </w:tblStylePr>
    <w:tblStylePr w:type="lastRow">
      <w:rPr>
        <w:b/>
        <w:bCs/>
      </w:rPr>
      <w:tblPr/>
      <w:tcPr>
        <w:tcBorders>
          <w:top w:val="double" w:sz="4" w:space="0" w:color="123199" w:themeColor="accent1"/>
        </w:tcBorders>
      </w:tcPr>
    </w:tblStylePr>
    <w:tblStylePr w:type="firstCol">
      <w:rPr>
        <w:b/>
        <w:bCs/>
      </w:rPr>
    </w:tblStylePr>
    <w:tblStylePr w:type="lastCol">
      <w:rPr>
        <w:b/>
        <w:bCs/>
      </w:rPr>
    </w:tblStylePr>
    <w:tblStylePr w:type="band1Vert">
      <w:tblPr/>
      <w:tcPr>
        <w:shd w:val="clear" w:color="auto" w:fill="C2CEF7" w:themeFill="accent1" w:themeFillTint="33"/>
      </w:tcPr>
    </w:tblStylePr>
    <w:tblStylePr w:type="band1Horz">
      <w:tblPr/>
      <w:tcPr>
        <w:shd w:val="clear" w:color="auto" w:fill="C2CEF7" w:themeFill="accent1" w:themeFillTint="33"/>
      </w:tcPr>
    </w:tblStylePr>
  </w:style>
  <w:style w:type="table" w:styleId="ListTable6Colorful-Accent2">
    <w:name w:val="List Table 6 Colorful Accent 2"/>
    <w:basedOn w:val="TableNormal"/>
    <w:uiPriority w:val="51"/>
    <w:semiHidden/>
    <w:rsid w:val="0058629F"/>
    <w:pPr>
      <w:spacing w:line="240" w:lineRule="auto"/>
    </w:pPr>
    <w:rPr>
      <w:color w:val="3493F5" w:themeColor="accent2" w:themeShade="BF"/>
    </w:rPr>
    <w:tblPr>
      <w:tblStyleRowBandSize w:val="1"/>
      <w:tblStyleColBandSize w:val="1"/>
      <w:tblBorders>
        <w:top w:val="single" w:sz="4" w:space="0" w:color="94C6FA" w:themeColor="accent2"/>
        <w:bottom w:val="single" w:sz="4" w:space="0" w:color="94C6FA" w:themeColor="accent2"/>
      </w:tblBorders>
    </w:tblPr>
    <w:tblStylePr w:type="firstRow">
      <w:rPr>
        <w:b/>
        <w:bCs/>
      </w:rPr>
      <w:tblPr/>
      <w:tcPr>
        <w:tcBorders>
          <w:bottom w:val="single" w:sz="4" w:space="0" w:color="94C6FA" w:themeColor="accent2"/>
        </w:tcBorders>
      </w:tcPr>
    </w:tblStylePr>
    <w:tblStylePr w:type="lastRow">
      <w:rPr>
        <w:b/>
        <w:bCs/>
      </w:rPr>
      <w:tblPr/>
      <w:tcPr>
        <w:tcBorders>
          <w:top w:val="double" w:sz="4" w:space="0" w:color="94C6FA" w:themeColor="accent2"/>
        </w:tcBorders>
      </w:tcPr>
    </w:tblStylePr>
    <w:tblStylePr w:type="firstCol">
      <w:rPr>
        <w:b/>
        <w:bCs/>
      </w:rPr>
    </w:tblStylePr>
    <w:tblStylePr w:type="lastCol">
      <w:rPr>
        <w:b/>
        <w:bCs/>
      </w:rPr>
    </w:tblStylePr>
    <w:tblStylePr w:type="band1Vert">
      <w:tblPr/>
      <w:tcPr>
        <w:shd w:val="clear" w:color="auto" w:fill="E9F3FE" w:themeFill="accent2" w:themeFillTint="33"/>
      </w:tcPr>
    </w:tblStylePr>
    <w:tblStylePr w:type="band1Horz">
      <w:tblPr/>
      <w:tcPr>
        <w:shd w:val="clear" w:color="auto" w:fill="E9F3FE" w:themeFill="accent2" w:themeFillTint="33"/>
      </w:tcPr>
    </w:tblStylePr>
  </w:style>
  <w:style w:type="table" w:styleId="ListTable6Colorful-Accent3">
    <w:name w:val="List Table 6 Colorful Accent 3"/>
    <w:basedOn w:val="TableNormal"/>
    <w:uiPriority w:val="51"/>
    <w:semiHidden/>
    <w:rsid w:val="0058629F"/>
    <w:pPr>
      <w:spacing w:line="240" w:lineRule="auto"/>
    </w:pPr>
    <w:rPr>
      <w:color w:val="C25110" w:themeColor="accent3" w:themeShade="BF"/>
    </w:rPr>
    <w:tblPr>
      <w:tblStyleRowBandSize w:val="1"/>
      <w:tblStyleColBandSize w:val="1"/>
      <w:tblBorders>
        <w:top w:val="single" w:sz="4" w:space="0" w:color="ED732E" w:themeColor="accent3"/>
        <w:bottom w:val="single" w:sz="4" w:space="0" w:color="ED732E" w:themeColor="accent3"/>
      </w:tblBorders>
    </w:tblPr>
    <w:tblStylePr w:type="firstRow">
      <w:rPr>
        <w:b/>
        <w:bCs/>
      </w:rPr>
      <w:tblPr/>
      <w:tcPr>
        <w:tcBorders>
          <w:bottom w:val="single" w:sz="4" w:space="0" w:color="ED732E" w:themeColor="accent3"/>
        </w:tcBorders>
      </w:tcPr>
    </w:tblStylePr>
    <w:tblStylePr w:type="lastRow">
      <w:rPr>
        <w:b/>
        <w:bCs/>
      </w:rPr>
      <w:tblPr/>
      <w:tcPr>
        <w:tcBorders>
          <w:top w:val="double" w:sz="4" w:space="0" w:color="ED732E" w:themeColor="accent3"/>
        </w:tcBorders>
      </w:tcPr>
    </w:tblStylePr>
    <w:tblStylePr w:type="firstCol">
      <w:rPr>
        <w:b/>
        <w:bCs/>
      </w:rPr>
    </w:tblStylePr>
    <w:tblStylePr w:type="lastCol">
      <w:rPr>
        <w:b/>
        <w:bCs/>
      </w:rPr>
    </w:tblStylePr>
    <w:tblStylePr w:type="band1Vert">
      <w:tblPr/>
      <w:tcPr>
        <w:shd w:val="clear" w:color="auto" w:fill="FBE2D4" w:themeFill="accent3" w:themeFillTint="33"/>
      </w:tcPr>
    </w:tblStylePr>
    <w:tblStylePr w:type="band1Horz">
      <w:tblPr/>
      <w:tcPr>
        <w:shd w:val="clear" w:color="auto" w:fill="FBE2D4" w:themeFill="accent3" w:themeFillTint="33"/>
      </w:tcPr>
    </w:tblStylePr>
  </w:style>
  <w:style w:type="table" w:styleId="ListTable6Colorful-Accent4">
    <w:name w:val="List Table 6 Colorful Accent 4"/>
    <w:basedOn w:val="TableNormal"/>
    <w:uiPriority w:val="51"/>
    <w:semiHidden/>
    <w:rsid w:val="0058629F"/>
    <w:pPr>
      <w:spacing w:line="240" w:lineRule="auto"/>
    </w:pPr>
    <w:rPr>
      <w:color w:val="323232" w:themeColor="accent4" w:themeShade="BF"/>
    </w:rPr>
    <w:tblPr>
      <w:tblStyleRowBandSize w:val="1"/>
      <w:tblStyleColBandSize w:val="1"/>
      <w:tblBorders>
        <w:top w:val="single" w:sz="4" w:space="0" w:color="444444" w:themeColor="accent4"/>
        <w:bottom w:val="single" w:sz="4" w:space="0" w:color="444444" w:themeColor="accent4"/>
      </w:tblBorders>
    </w:tblPr>
    <w:tblStylePr w:type="firstRow">
      <w:rPr>
        <w:b/>
        <w:bCs/>
      </w:rPr>
      <w:tblPr/>
      <w:tcPr>
        <w:tcBorders>
          <w:bottom w:val="single" w:sz="4" w:space="0" w:color="444444" w:themeColor="accent4"/>
        </w:tcBorders>
      </w:tcPr>
    </w:tblStylePr>
    <w:tblStylePr w:type="lastRow">
      <w:rPr>
        <w:b/>
        <w:bCs/>
      </w:rPr>
      <w:tblPr/>
      <w:tcPr>
        <w:tcBorders>
          <w:top w:val="double" w:sz="4" w:space="0" w:color="444444" w:themeColor="accent4"/>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6Colorful-Accent5">
    <w:name w:val="List Table 6 Colorful Accent 5"/>
    <w:basedOn w:val="TableNormal"/>
    <w:uiPriority w:val="51"/>
    <w:semiHidden/>
    <w:rsid w:val="0058629F"/>
    <w:pPr>
      <w:spacing w:line="240" w:lineRule="auto"/>
    </w:pPr>
    <w:rPr>
      <w:color w:val="B37DAF" w:themeColor="accent5" w:themeShade="BF"/>
    </w:rPr>
    <w:tblPr>
      <w:tblStyleRowBandSize w:val="1"/>
      <w:tblStyleColBandSize w:val="1"/>
      <w:tblBorders>
        <w:top w:val="single" w:sz="4" w:space="0" w:color="D9BED7" w:themeColor="accent5"/>
        <w:bottom w:val="single" w:sz="4" w:space="0" w:color="D9BED7" w:themeColor="accent5"/>
      </w:tblBorders>
    </w:tblPr>
    <w:tblStylePr w:type="firstRow">
      <w:rPr>
        <w:b/>
        <w:bCs/>
      </w:rPr>
      <w:tblPr/>
      <w:tcPr>
        <w:tcBorders>
          <w:bottom w:val="single" w:sz="4" w:space="0" w:color="D9BED7" w:themeColor="accent5"/>
        </w:tcBorders>
      </w:tcPr>
    </w:tblStylePr>
    <w:tblStylePr w:type="lastRow">
      <w:rPr>
        <w:b/>
        <w:bCs/>
      </w:rPr>
      <w:tblPr/>
      <w:tcPr>
        <w:tcBorders>
          <w:top w:val="double" w:sz="4" w:space="0" w:color="D9BED7" w:themeColor="accent5"/>
        </w:tcBorders>
      </w:tcPr>
    </w:tblStylePr>
    <w:tblStylePr w:type="firstCol">
      <w:rPr>
        <w:b/>
        <w:bCs/>
      </w:rPr>
    </w:tblStylePr>
    <w:tblStylePr w:type="lastCol">
      <w:rPr>
        <w:b/>
        <w:bCs/>
      </w:rPr>
    </w:tblStylePr>
    <w:tblStylePr w:type="band1Vert">
      <w:tblPr/>
      <w:tcPr>
        <w:shd w:val="clear" w:color="auto" w:fill="F7F1F7" w:themeFill="accent5" w:themeFillTint="33"/>
      </w:tcPr>
    </w:tblStylePr>
    <w:tblStylePr w:type="band1Horz">
      <w:tblPr/>
      <w:tcPr>
        <w:shd w:val="clear" w:color="auto" w:fill="F7F1F7" w:themeFill="accent5" w:themeFillTint="33"/>
      </w:tcPr>
    </w:tblStylePr>
  </w:style>
  <w:style w:type="table" w:styleId="ListTable6Colorful-Accent6">
    <w:name w:val="List Table 6 Colorful Accent 6"/>
    <w:basedOn w:val="TableNormal"/>
    <w:uiPriority w:val="51"/>
    <w:semiHidden/>
    <w:rsid w:val="0058629F"/>
    <w:pPr>
      <w:spacing w:line="240" w:lineRule="auto"/>
    </w:pPr>
    <w:rPr>
      <w:color w:val="535F49" w:themeColor="accent6" w:themeShade="BF"/>
    </w:rPr>
    <w:tblPr>
      <w:tblStyleRowBandSize w:val="1"/>
      <w:tblStyleColBandSize w:val="1"/>
      <w:tblBorders>
        <w:top w:val="single" w:sz="4" w:space="0" w:color="707F62" w:themeColor="accent6"/>
        <w:bottom w:val="single" w:sz="4" w:space="0" w:color="707F62" w:themeColor="accent6"/>
      </w:tblBorders>
    </w:tblPr>
    <w:tblStylePr w:type="firstRow">
      <w:rPr>
        <w:b/>
        <w:bCs/>
      </w:rPr>
      <w:tblPr/>
      <w:tcPr>
        <w:tcBorders>
          <w:bottom w:val="single" w:sz="4" w:space="0" w:color="707F62" w:themeColor="accent6"/>
        </w:tcBorders>
      </w:tcPr>
    </w:tblStylePr>
    <w:tblStylePr w:type="lastRow">
      <w:rPr>
        <w:b/>
        <w:bCs/>
      </w:rPr>
      <w:tblPr/>
      <w:tcPr>
        <w:tcBorders>
          <w:top w:val="double" w:sz="4" w:space="0" w:color="707F62" w:themeColor="accent6"/>
        </w:tcBorders>
      </w:tcPr>
    </w:tblStylePr>
    <w:tblStylePr w:type="firstCol">
      <w:rPr>
        <w:b/>
        <w:bCs/>
      </w:rPr>
    </w:tblStylePr>
    <w:tblStylePr w:type="lastCol">
      <w:rPr>
        <w:b/>
        <w:bCs/>
      </w:rPr>
    </w:tblStylePr>
    <w:tblStylePr w:type="band1Vert">
      <w:tblPr/>
      <w:tcPr>
        <w:shd w:val="clear" w:color="auto" w:fill="E2E6DE" w:themeFill="accent6" w:themeFillTint="33"/>
      </w:tcPr>
    </w:tblStylePr>
    <w:tblStylePr w:type="band1Horz">
      <w:tblPr/>
      <w:tcPr>
        <w:shd w:val="clear" w:color="auto" w:fill="E2E6DE" w:themeFill="accent6" w:themeFillTint="33"/>
      </w:tcPr>
    </w:tblStylePr>
  </w:style>
  <w:style w:type="table" w:styleId="ListTable7Colorful">
    <w:name w:val="List Table 7 Colorful"/>
    <w:basedOn w:val="TableNormal"/>
    <w:uiPriority w:val="52"/>
    <w:semiHidden/>
    <w:rsid w:val="0058629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pPr>
      <w:spacing w:line="240" w:lineRule="auto"/>
    </w:pPr>
    <w:rPr>
      <w:color w:val="0D247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2319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2319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2319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23199" w:themeColor="accent1"/>
        </w:tcBorders>
        <w:shd w:val="clear" w:color="auto" w:fill="FFFFFF" w:themeFill="background1"/>
      </w:tcPr>
    </w:tblStylePr>
    <w:tblStylePr w:type="band1Vert">
      <w:tblPr/>
      <w:tcPr>
        <w:shd w:val="clear" w:color="auto" w:fill="C2CEF7" w:themeFill="accent1" w:themeFillTint="33"/>
      </w:tcPr>
    </w:tblStylePr>
    <w:tblStylePr w:type="band1Horz">
      <w:tblPr/>
      <w:tcPr>
        <w:shd w:val="clear" w:color="auto" w:fill="C2CEF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pPr>
      <w:spacing w:line="240" w:lineRule="auto"/>
    </w:pPr>
    <w:rPr>
      <w:color w:val="3493F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C6F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C6F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C6F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C6FA" w:themeColor="accent2"/>
        </w:tcBorders>
        <w:shd w:val="clear" w:color="auto" w:fill="FFFFFF" w:themeFill="background1"/>
      </w:tcPr>
    </w:tblStylePr>
    <w:tblStylePr w:type="band1Vert">
      <w:tblPr/>
      <w:tcPr>
        <w:shd w:val="clear" w:color="auto" w:fill="E9F3FE" w:themeFill="accent2" w:themeFillTint="33"/>
      </w:tcPr>
    </w:tblStylePr>
    <w:tblStylePr w:type="band1Horz">
      <w:tblPr/>
      <w:tcPr>
        <w:shd w:val="clear" w:color="auto" w:fill="E9F3F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pPr>
      <w:spacing w:line="240" w:lineRule="auto"/>
    </w:pPr>
    <w:rPr>
      <w:color w:val="C2511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32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32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32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32E" w:themeColor="accent3"/>
        </w:tcBorders>
        <w:shd w:val="clear" w:color="auto" w:fill="FFFFFF" w:themeFill="background1"/>
      </w:tcPr>
    </w:tblStylePr>
    <w:tblStylePr w:type="band1Vert">
      <w:tblPr/>
      <w:tcPr>
        <w:shd w:val="clear" w:color="auto" w:fill="FBE2D4" w:themeFill="accent3" w:themeFillTint="33"/>
      </w:tcPr>
    </w:tblStylePr>
    <w:tblStylePr w:type="band1Horz">
      <w:tblPr/>
      <w:tcPr>
        <w:shd w:val="clear" w:color="auto" w:fill="FBE2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pPr>
      <w:spacing w:line="240" w:lineRule="auto"/>
    </w:pPr>
    <w:rPr>
      <w:color w:val="32323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444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444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444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4444" w:themeColor="accent4"/>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pPr>
      <w:spacing w:line="240" w:lineRule="auto"/>
    </w:pPr>
    <w:rPr>
      <w:color w:val="B37DA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9BED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9BED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9BED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9BED7" w:themeColor="accent5"/>
        </w:tcBorders>
        <w:shd w:val="clear" w:color="auto" w:fill="FFFFFF" w:themeFill="background1"/>
      </w:tcPr>
    </w:tblStylePr>
    <w:tblStylePr w:type="band1Vert">
      <w:tblPr/>
      <w:tcPr>
        <w:shd w:val="clear" w:color="auto" w:fill="F7F1F7" w:themeFill="accent5" w:themeFillTint="33"/>
      </w:tcPr>
    </w:tblStylePr>
    <w:tblStylePr w:type="band1Horz">
      <w:tblPr/>
      <w:tcPr>
        <w:shd w:val="clear" w:color="auto" w:fill="F7F1F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pPr>
      <w:spacing w:line="240" w:lineRule="auto"/>
    </w:pPr>
    <w:rPr>
      <w:color w:val="535F4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7F6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7F6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7F6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7F62" w:themeColor="accent6"/>
        </w:tcBorders>
        <w:shd w:val="clear" w:color="auto" w:fill="FFFFFF" w:themeFill="background1"/>
      </w:tcPr>
    </w:tblStylePr>
    <w:tblStylePr w:type="band1Vert">
      <w:tblPr/>
      <w:tcPr>
        <w:shd w:val="clear" w:color="auto" w:fill="E2E6DE" w:themeFill="accent6" w:themeFillTint="33"/>
      </w:tcPr>
    </w:tblStylePr>
    <w:tblStylePr w:type="band1Horz">
      <w:tblPr/>
      <w:tcPr>
        <w:shd w:val="clear" w:color="auto" w:fill="E2E6D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58629F"/>
    <w:pPr>
      <w:spacing w:line="240" w:lineRule="auto"/>
    </w:pPr>
    <w:tblPr>
      <w:tblStyleRowBandSize w:val="1"/>
      <w:tblStyleColBandSize w:val="1"/>
      <w:tblBorders>
        <w:top w:val="single" w:sz="8" w:space="0" w:color="1B49E4" w:themeColor="accent1" w:themeTint="BF"/>
        <w:left w:val="single" w:sz="8" w:space="0" w:color="1B49E4" w:themeColor="accent1" w:themeTint="BF"/>
        <w:bottom w:val="single" w:sz="8" w:space="0" w:color="1B49E4" w:themeColor="accent1" w:themeTint="BF"/>
        <w:right w:val="single" w:sz="8" w:space="0" w:color="1B49E4" w:themeColor="accent1" w:themeTint="BF"/>
        <w:insideH w:val="single" w:sz="8" w:space="0" w:color="1B49E4" w:themeColor="accent1" w:themeTint="BF"/>
        <w:insideV w:val="single" w:sz="8" w:space="0" w:color="1B49E4" w:themeColor="accent1" w:themeTint="BF"/>
      </w:tblBorders>
    </w:tblPr>
    <w:tcPr>
      <w:shd w:val="clear" w:color="auto" w:fill="B3C2F6" w:themeFill="accent1" w:themeFillTint="3F"/>
    </w:tcPr>
    <w:tblStylePr w:type="firstRow">
      <w:rPr>
        <w:b/>
        <w:bCs/>
      </w:rPr>
    </w:tblStylePr>
    <w:tblStylePr w:type="lastRow">
      <w:rPr>
        <w:b/>
        <w:bCs/>
      </w:rPr>
      <w:tblPr/>
      <w:tcPr>
        <w:tcBorders>
          <w:top w:val="single" w:sz="18" w:space="0" w:color="1B49E4" w:themeColor="accent1" w:themeTint="BF"/>
        </w:tcBorders>
      </w:tcPr>
    </w:tblStylePr>
    <w:tblStylePr w:type="firstCol">
      <w:rPr>
        <w:b/>
        <w:bCs/>
      </w:rPr>
    </w:tblStylePr>
    <w:tblStylePr w:type="lastCol">
      <w:rPr>
        <w:b/>
        <w:bCs/>
      </w:rPr>
    </w:tblStylePr>
    <w:tblStylePr w:type="band1Vert">
      <w:tblPr/>
      <w:tcPr>
        <w:shd w:val="clear" w:color="auto" w:fill="6786ED" w:themeFill="accent1" w:themeFillTint="7F"/>
      </w:tcPr>
    </w:tblStylePr>
    <w:tblStylePr w:type="band1Horz">
      <w:tblPr/>
      <w:tcPr>
        <w:shd w:val="clear" w:color="auto" w:fill="6786ED" w:themeFill="accent1" w:themeFillTint="7F"/>
      </w:tcPr>
    </w:tblStylePr>
  </w:style>
  <w:style w:type="table" w:styleId="MediumGrid1-Accent2">
    <w:name w:val="Medium Grid 1 Accent 2"/>
    <w:basedOn w:val="TableNormal"/>
    <w:uiPriority w:val="67"/>
    <w:semiHidden/>
    <w:rsid w:val="0058629F"/>
    <w:pPr>
      <w:spacing w:line="240" w:lineRule="auto"/>
    </w:pPr>
    <w:tblPr>
      <w:tblStyleRowBandSize w:val="1"/>
      <w:tblStyleColBandSize w:val="1"/>
      <w:tblBorders>
        <w:top w:val="single" w:sz="8" w:space="0" w:color="AED4FB" w:themeColor="accent2" w:themeTint="BF"/>
        <w:left w:val="single" w:sz="8" w:space="0" w:color="AED4FB" w:themeColor="accent2" w:themeTint="BF"/>
        <w:bottom w:val="single" w:sz="8" w:space="0" w:color="AED4FB" w:themeColor="accent2" w:themeTint="BF"/>
        <w:right w:val="single" w:sz="8" w:space="0" w:color="AED4FB" w:themeColor="accent2" w:themeTint="BF"/>
        <w:insideH w:val="single" w:sz="8" w:space="0" w:color="AED4FB" w:themeColor="accent2" w:themeTint="BF"/>
        <w:insideV w:val="single" w:sz="8" w:space="0" w:color="AED4FB" w:themeColor="accent2" w:themeTint="BF"/>
      </w:tblBorders>
    </w:tblPr>
    <w:tcPr>
      <w:shd w:val="clear" w:color="auto" w:fill="E4F0FD" w:themeFill="accent2" w:themeFillTint="3F"/>
    </w:tcPr>
    <w:tblStylePr w:type="firstRow">
      <w:rPr>
        <w:b/>
        <w:bCs/>
      </w:rPr>
    </w:tblStylePr>
    <w:tblStylePr w:type="lastRow">
      <w:rPr>
        <w:b/>
        <w:bCs/>
      </w:rPr>
      <w:tblPr/>
      <w:tcPr>
        <w:tcBorders>
          <w:top w:val="single" w:sz="18" w:space="0" w:color="AED4FB" w:themeColor="accent2" w:themeTint="BF"/>
        </w:tcBorders>
      </w:tcPr>
    </w:tblStylePr>
    <w:tblStylePr w:type="firstCol">
      <w:rPr>
        <w:b/>
        <w:bCs/>
      </w:rPr>
    </w:tblStylePr>
    <w:tblStylePr w:type="lastCol">
      <w:rPr>
        <w:b/>
        <w:bCs/>
      </w:rPr>
    </w:tblStylePr>
    <w:tblStylePr w:type="band1Vert">
      <w:tblPr/>
      <w:tcPr>
        <w:shd w:val="clear" w:color="auto" w:fill="C9E2FC" w:themeFill="accent2" w:themeFillTint="7F"/>
      </w:tcPr>
    </w:tblStylePr>
    <w:tblStylePr w:type="band1Horz">
      <w:tblPr/>
      <w:tcPr>
        <w:shd w:val="clear" w:color="auto" w:fill="C9E2FC" w:themeFill="accent2" w:themeFillTint="7F"/>
      </w:tcPr>
    </w:tblStylePr>
  </w:style>
  <w:style w:type="table" w:styleId="MediumGrid1-Accent3">
    <w:name w:val="Medium Grid 1 Accent 3"/>
    <w:basedOn w:val="TableNormal"/>
    <w:uiPriority w:val="67"/>
    <w:semiHidden/>
    <w:rsid w:val="0058629F"/>
    <w:pPr>
      <w:spacing w:line="240" w:lineRule="auto"/>
    </w:pPr>
    <w:tblPr>
      <w:tblStyleRowBandSize w:val="1"/>
      <w:tblStyleColBandSize w:val="1"/>
      <w:tblBorders>
        <w:top w:val="single" w:sz="8" w:space="0" w:color="F19562" w:themeColor="accent3" w:themeTint="BF"/>
        <w:left w:val="single" w:sz="8" w:space="0" w:color="F19562" w:themeColor="accent3" w:themeTint="BF"/>
        <w:bottom w:val="single" w:sz="8" w:space="0" w:color="F19562" w:themeColor="accent3" w:themeTint="BF"/>
        <w:right w:val="single" w:sz="8" w:space="0" w:color="F19562" w:themeColor="accent3" w:themeTint="BF"/>
        <w:insideH w:val="single" w:sz="8" w:space="0" w:color="F19562" w:themeColor="accent3" w:themeTint="BF"/>
        <w:insideV w:val="single" w:sz="8" w:space="0" w:color="F19562" w:themeColor="accent3" w:themeTint="BF"/>
      </w:tblBorders>
    </w:tblPr>
    <w:tcPr>
      <w:shd w:val="clear" w:color="auto" w:fill="FADCCB" w:themeFill="accent3" w:themeFillTint="3F"/>
    </w:tcPr>
    <w:tblStylePr w:type="firstRow">
      <w:rPr>
        <w:b/>
        <w:bCs/>
      </w:rPr>
    </w:tblStylePr>
    <w:tblStylePr w:type="lastRow">
      <w:rPr>
        <w:b/>
        <w:bCs/>
      </w:rPr>
      <w:tblPr/>
      <w:tcPr>
        <w:tcBorders>
          <w:top w:val="single" w:sz="18" w:space="0" w:color="F19562" w:themeColor="accent3" w:themeTint="BF"/>
        </w:tcBorders>
      </w:tcPr>
    </w:tblStylePr>
    <w:tblStylePr w:type="firstCol">
      <w:rPr>
        <w:b/>
        <w:bCs/>
      </w:rPr>
    </w:tblStylePr>
    <w:tblStylePr w:type="lastCol">
      <w:rPr>
        <w:b/>
        <w:bCs/>
      </w:rPr>
    </w:tblStylePr>
    <w:tblStylePr w:type="band1Vert">
      <w:tblPr/>
      <w:tcPr>
        <w:shd w:val="clear" w:color="auto" w:fill="F6B996" w:themeFill="accent3" w:themeFillTint="7F"/>
      </w:tcPr>
    </w:tblStylePr>
    <w:tblStylePr w:type="band1Horz">
      <w:tblPr/>
      <w:tcPr>
        <w:shd w:val="clear" w:color="auto" w:fill="F6B996" w:themeFill="accent3" w:themeFillTint="7F"/>
      </w:tcPr>
    </w:tblStylePr>
  </w:style>
  <w:style w:type="table" w:styleId="MediumGrid1-Accent4">
    <w:name w:val="Medium Grid 1 Accent 4"/>
    <w:basedOn w:val="TableNormal"/>
    <w:uiPriority w:val="67"/>
    <w:semiHidden/>
    <w:rsid w:val="0058629F"/>
    <w:pPr>
      <w:spacing w:line="240" w:lineRule="auto"/>
    </w:pPr>
    <w:tblPr>
      <w:tblStyleRowBandSize w:val="1"/>
      <w:tblStyleColBandSize w:val="1"/>
      <w:tblBorders>
        <w:top w:val="single" w:sz="8" w:space="0" w:color="727272" w:themeColor="accent4" w:themeTint="BF"/>
        <w:left w:val="single" w:sz="8" w:space="0" w:color="727272" w:themeColor="accent4" w:themeTint="BF"/>
        <w:bottom w:val="single" w:sz="8" w:space="0" w:color="727272" w:themeColor="accent4" w:themeTint="BF"/>
        <w:right w:val="single" w:sz="8" w:space="0" w:color="727272" w:themeColor="accent4" w:themeTint="BF"/>
        <w:insideH w:val="single" w:sz="8" w:space="0" w:color="727272" w:themeColor="accent4" w:themeTint="BF"/>
        <w:insideV w:val="single" w:sz="8" w:space="0" w:color="727272" w:themeColor="accent4" w:themeTint="BF"/>
      </w:tblBorders>
    </w:tblPr>
    <w:tcPr>
      <w:shd w:val="clear" w:color="auto" w:fill="D0D0D0" w:themeFill="accent4" w:themeFillTint="3F"/>
    </w:tcPr>
    <w:tblStylePr w:type="firstRow">
      <w:rPr>
        <w:b/>
        <w:bCs/>
      </w:rPr>
    </w:tblStylePr>
    <w:tblStylePr w:type="lastRow">
      <w:rPr>
        <w:b/>
        <w:bCs/>
      </w:rPr>
      <w:tblPr/>
      <w:tcPr>
        <w:tcBorders>
          <w:top w:val="single" w:sz="18" w:space="0" w:color="727272" w:themeColor="accent4" w:themeTint="BF"/>
        </w:tcBorders>
      </w:tcPr>
    </w:tblStylePr>
    <w:tblStylePr w:type="firstCol">
      <w:rPr>
        <w:b/>
        <w:bCs/>
      </w:rPr>
    </w:tblStylePr>
    <w:tblStylePr w:type="lastCol">
      <w:rPr>
        <w:b/>
        <w:bCs/>
      </w:rPr>
    </w:tblStylePr>
    <w:tblStylePr w:type="band1Vert">
      <w:tblPr/>
      <w:tcPr>
        <w:shd w:val="clear" w:color="auto" w:fill="A1A1A1" w:themeFill="accent4" w:themeFillTint="7F"/>
      </w:tcPr>
    </w:tblStylePr>
    <w:tblStylePr w:type="band1Horz">
      <w:tblPr/>
      <w:tcPr>
        <w:shd w:val="clear" w:color="auto" w:fill="A1A1A1" w:themeFill="accent4" w:themeFillTint="7F"/>
      </w:tcPr>
    </w:tblStylePr>
  </w:style>
  <w:style w:type="table" w:styleId="MediumGrid1-Accent5">
    <w:name w:val="Medium Grid 1 Accent 5"/>
    <w:basedOn w:val="TableNormal"/>
    <w:uiPriority w:val="67"/>
    <w:semiHidden/>
    <w:rsid w:val="0058629F"/>
    <w:pPr>
      <w:spacing w:line="240" w:lineRule="auto"/>
    </w:pPr>
    <w:tblPr>
      <w:tblStyleRowBandSize w:val="1"/>
      <w:tblStyleColBandSize w:val="1"/>
      <w:tblBorders>
        <w:top w:val="single" w:sz="8" w:space="0" w:color="E2CEE0" w:themeColor="accent5" w:themeTint="BF"/>
        <w:left w:val="single" w:sz="8" w:space="0" w:color="E2CEE0" w:themeColor="accent5" w:themeTint="BF"/>
        <w:bottom w:val="single" w:sz="8" w:space="0" w:color="E2CEE0" w:themeColor="accent5" w:themeTint="BF"/>
        <w:right w:val="single" w:sz="8" w:space="0" w:color="E2CEE0" w:themeColor="accent5" w:themeTint="BF"/>
        <w:insideH w:val="single" w:sz="8" w:space="0" w:color="E2CEE0" w:themeColor="accent5" w:themeTint="BF"/>
        <w:insideV w:val="single" w:sz="8" w:space="0" w:color="E2CEE0" w:themeColor="accent5" w:themeTint="BF"/>
      </w:tblBorders>
    </w:tblPr>
    <w:tcPr>
      <w:shd w:val="clear" w:color="auto" w:fill="F5EEF5" w:themeFill="accent5" w:themeFillTint="3F"/>
    </w:tcPr>
    <w:tblStylePr w:type="firstRow">
      <w:rPr>
        <w:b/>
        <w:bCs/>
      </w:rPr>
    </w:tblStylePr>
    <w:tblStylePr w:type="lastRow">
      <w:rPr>
        <w:b/>
        <w:bCs/>
      </w:rPr>
      <w:tblPr/>
      <w:tcPr>
        <w:tcBorders>
          <w:top w:val="single" w:sz="18" w:space="0" w:color="E2CEE0" w:themeColor="accent5" w:themeTint="BF"/>
        </w:tcBorders>
      </w:tcPr>
    </w:tblStylePr>
    <w:tblStylePr w:type="firstCol">
      <w:rPr>
        <w:b/>
        <w:bCs/>
      </w:rPr>
    </w:tblStylePr>
    <w:tblStylePr w:type="lastCol">
      <w:rPr>
        <w:b/>
        <w:bCs/>
      </w:rPr>
    </w:tblStylePr>
    <w:tblStylePr w:type="band1Vert">
      <w:tblPr/>
      <w:tcPr>
        <w:shd w:val="clear" w:color="auto" w:fill="ECDEEB" w:themeFill="accent5" w:themeFillTint="7F"/>
      </w:tcPr>
    </w:tblStylePr>
    <w:tblStylePr w:type="band1Horz">
      <w:tblPr/>
      <w:tcPr>
        <w:shd w:val="clear" w:color="auto" w:fill="ECDEEB" w:themeFill="accent5" w:themeFillTint="7F"/>
      </w:tcPr>
    </w:tblStylePr>
  </w:style>
  <w:style w:type="table" w:styleId="MediumGrid1-Accent6">
    <w:name w:val="Medium Grid 1 Accent 6"/>
    <w:basedOn w:val="TableNormal"/>
    <w:uiPriority w:val="67"/>
    <w:semiHidden/>
    <w:rsid w:val="0058629F"/>
    <w:pPr>
      <w:spacing w:line="240" w:lineRule="auto"/>
    </w:pPr>
    <w:tblPr>
      <w:tblStyleRowBandSize w:val="1"/>
      <w:tblStyleColBandSize w:val="1"/>
      <w:tblBorders>
        <w:top w:val="single" w:sz="8" w:space="0" w:color="93A286" w:themeColor="accent6" w:themeTint="BF"/>
        <w:left w:val="single" w:sz="8" w:space="0" w:color="93A286" w:themeColor="accent6" w:themeTint="BF"/>
        <w:bottom w:val="single" w:sz="8" w:space="0" w:color="93A286" w:themeColor="accent6" w:themeTint="BF"/>
        <w:right w:val="single" w:sz="8" w:space="0" w:color="93A286" w:themeColor="accent6" w:themeTint="BF"/>
        <w:insideH w:val="single" w:sz="8" w:space="0" w:color="93A286" w:themeColor="accent6" w:themeTint="BF"/>
        <w:insideV w:val="single" w:sz="8" w:space="0" w:color="93A286" w:themeColor="accent6" w:themeTint="BF"/>
      </w:tblBorders>
    </w:tblPr>
    <w:tcPr>
      <w:shd w:val="clear" w:color="auto" w:fill="DBE0D7" w:themeFill="accent6" w:themeFillTint="3F"/>
    </w:tcPr>
    <w:tblStylePr w:type="firstRow">
      <w:rPr>
        <w:b/>
        <w:bCs/>
      </w:rPr>
    </w:tblStylePr>
    <w:tblStylePr w:type="lastRow">
      <w:rPr>
        <w:b/>
        <w:bCs/>
      </w:rPr>
      <w:tblPr/>
      <w:tcPr>
        <w:tcBorders>
          <w:top w:val="single" w:sz="18" w:space="0" w:color="93A286" w:themeColor="accent6" w:themeTint="BF"/>
        </w:tcBorders>
      </w:tcPr>
    </w:tblStylePr>
    <w:tblStylePr w:type="firstCol">
      <w:rPr>
        <w:b/>
        <w:bCs/>
      </w:rPr>
    </w:tblStylePr>
    <w:tblStylePr w:type="lastCol">
      <w:rPr>
        <w:b/>
        <w:bCs/>
      </w:rPr>
    </w:tblStylePr>
    <w:tblStylePr w:type="band1Vert">
      <w:tblPr/>
      <w:tcPr>
        <w:shd w:val="clear" w:color="auto" w:fill="B7C1AE" w:themeFill="accent6" w:themeFillTint="7F"/>
      </w:tcPr>
    </w:tblStylePr>
    <w:tblStylePr w:type="band1Horz">
      <w:tblPr/>
      <w:tcPr>
        <w:shd w:val="clear" w:color="auto" w:fill="B7C1AE" w:themeFill="accent6" w:themeFillTint="7F"/>
      </w:tcPr>
    </w:tblStylePr>
  </w:style>
  <w:style w:type="table" w:styleId="MediumGrid2">
    <w:name w:val="Medium Grid 2"/>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123199" w:themeColor="accent1"/>
        <w:left w:val="single" w:sz="8" w:space="0" w:color="123199" w:themeColor="accent1"/>
        <w:bottom w:val="single" w:sz="8" w:space="0" w:color="123199" w:themeColor="accent1"/>
        <w:right w:val="single" w:sz="8" w:space="0" w:color="123199" w:themeColor="accent1"/>
        <w:insideH w:val="single" w:sz="8" w:space="0" w:color="123199" w:themeColor="accent1"/>
        <w:insideV w:val="single" w:sz="8" w:space="0" w:color="123199" w:themeColor="accent1"/>
      </w:tblBorders>
    </w:tblPr>
    <w:tcPr>
      <w:shd w:val="clear" w:color="auto" w:fill="B3C2F6" w:themeFill="accent1" w:themeFillTint="3F"/>
    </w:tcPr>
    <w:tblStylePr w:type="firstRow">
      <w:rPr>
        <w:b/>
        <w:bCs/>
        <w:color w:val="000000" w:themeColor="text1"/>
      </w:rPr>
      <w:tblPr/>
      <w:tcPr>
        <w:shd w:val="clear" w:color="auto" w:fill="E1E7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CEF7" w:themeFill="accent1" w:themeFillTint="33"/>
      </w:tcPr>
    </w:tblStylePr>
    <w:tblStylePr w:type="band1Vert">
      <w:tblPr/>
      <w:tcPr>
        <w:shd w:val="clear" w:color="auto" w:fill="6786ED" w:themeFill="accent1" w:themeFillTint="7F"/>
      </w:tcPr>
    </w:tblStylePr>
    <w:tblStylePr w:type="band1Horz">
      <w:tblPr/>
      <w:tcPr>
        <w:tcBorders>
          <w:insideH w:val="single" w:sz="6" w:space="0" w:color="123199" w:themeColor="accent1"/>
          <w:insideV w:val="single" w:sz="6" w:space="0" w:color="123199" w:themeColor="accent1"/>
        </w:tcBorders>
        <w:shd w:val="clear" w:color="auto" w:fill="6786E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94C6FA" w:themeColor="accent2"/>
        <w:left w:val="single" w:sz="8" w:space="0" w:color="94C6FA" w:themeColor="accent2"/>
        <w:bottom w:val="single" w:sz="8" w:space="0" w:color="94C6FA" w:themeColor="accent2"/>
        <w:right w:val="single" w:sz="8" w:space="0" w:color="94C6FA" w:themeColor="accent2"/>
        <w:insideH w:val="single" w:sz="8" w:space="0" w:color="94C6FA" w:themeColor="accent2"/>
        <w:insideV w:val="single" w:sz="8" w:space="0" w:color="94C6FA" w:themeColor="accent2"/>
      </w:tblBorders>
    </w:tblPr>
    <w:tcPr>
      <w:shd w:val="clear" w:color="auto" w:fill="E4F0FD" w:themeFill="accent2" w:themeFillTint="3F"/>
    </w:tcPr>
    <w:tblStylePr w:type="firstRow">
      <w:rPr>
        <w:b/>
        <w:bCs/>
        <w:color w:val="000000" w:themeColor="text1"/>
      </w:rPr>
      <w:tblPr/>
      <w:tcPr>
        <w:shd w:val="clear" w:color="auto" w:fill="F4F9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3FE" w:themeFill="accent2" w:themeFillTint="33"/>
      </w:tcPr>
    </w:tblStylePr>
    <w:tblStylePr w:type="band1Vert">
      <w:tblPr/>
      <w:tcPr>
        <w:shd w:val="clear" w:color="auto" w:fill="C9E2FC" w:themeFill="accent2" w:themeFillTint="7F"/>
      </w:tcPr>
    </w:tblStylePr>
    <w:tblStylePr w:type="band1Horz">
      <w:tblPr/>
      <w:tcPr>
        <w:tcBorders>
          <w:insideH w:val="single" w:sz="6" w:space="0" w:color="94C6FA" w:themeColor="accent2"/>
          <w:insideV w:val="single" w:sz="6" w:space="0" w:color="94C6FA" w:themeColor="accent2"/>
        </w:tcBorders>
        <w:shd w:val="clear" w:color="auto" w:fill="C9E2F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ED732E" w:themeColor="accent3"/>
        <w:left w:val="single" w:sz="8" w:space="0" w:color="ED732E" w:themeColor="accent3"/>
        <w:bottom w:val="single" w:sz="8" w:space="0" w:color="ED732E" w:themeColor="accent3"/>
        <w:right w:val="single" w:sz="8" w:space="0" w:color="ED732E" w:themeColor="accent3"/>
        <w:insideH w:val="single" w:sz="8" w:space="0" w:color="ED732E" w:themeColor="accent3"/>
        <w:insideV w:val="single" w:sz="8" w:space="0" w:color="ED732E" w:themeColor="accent3"/>
      </w:tblBorders>
    </w:tblPr>
    <w:tcPr>
      <w:shd w:val="clear" w:color="auto" w:fill="FADCCB" w:themeFill="accent3" w:themeFillTint="3F"/>
    </w:tcPr>
    <w:tblStylePr w:type="firstRow">
      <w:rPr>
        <w:b/>
        <w:bCs/>
        <w:color w:val="000000" w:themeColor="text1"/>
      </w:rPr>
      <w:tblPr/>
      <w:tcPr>
        <w:shd w:val="clear" w:color="auto" w:fill="FDF1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2D4" w:themeFill="accent3" w:themeFillTint="33"/>
      </w:tcPr>
    </w:tblStylePr>
    <w:tblStylePr w:type="band1Vert">
      <w:tblPr/>
      <w:tcPr>
        <w:shd w:val="clear" w:color="auto" w:fill="F6B996" w:themeFill="accent3" w:themeFillTint="7F"/>
      </w:tcPr>
    </w:tblStylePr>
    <w:tblStylePr w:type="band1Horz">
      <w:tblPr/>
      <w:tcPr>
        <w:tcBorders>
          <w:insideH w:val="single" w:sz="6" w:space="0" w:color="ED732E" w:themeColor="accent3"/>
          <w:insideV w:val="single" w:sz="6" w:space="0" w:color="ED732E" w:themeColor="accent3"/>
        </w:tcBorders>
        <w:shd w:val="clear" w:color="auto" w:fill="F6B99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444444" w:themeColor="accent4"/>
        <w:left w:val="single" w:sz="8" w:space="0" w:color="444444" w:themeColor="accent4"/>
        <w:bottom w:val="single" w:sz="8" w:space="0" w:color="444444" w:themeColor="accent4"/>
        <w:right w:val="single" w:sz="8" w:space="0" w:color="444444" w:themeColor="accent4"/>
        <w:insideH w:val="single" w:sz="8" w:space="0" w:color="444444" w:themeColor="accent4"/>
        <w:insideV w:val="single" w:sz="8" w:space="0" w:color="444444" w:themeColor="accent4"/>
      </w:tblBorders>
    </w:tblPr>
    <w:tcPr>
      <w:shd w:val="clear" w:color="auto" w:fill="D0D0D0" w:themeFill="accent4" w:themeFillTint="3F"/>
    </w:tcPr>
    <w:tblStylePr w:type="firstRow">
      <w:rPr>
        <w:b/>
        <w:bCs/>
        <w:color w:val="000000" w:themeColor="text1"/>
      </w:rPr>
      <w:tblPr/>
      <w:tcPr>
        <w:shd w:val="clear" w:color="auto" w:fill="ECECE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D9D9" w:themeFill="accent4" w:themeFillTint="33"/>
      </w:tcPr>
    </w:tblStylePr>
    <w:tblStylePr w:type="band1Vert">
      <w:tblPr/>
      <w:tcPr>
        <w:shd w:val="clear" w:color="auto" w:fill="A1A1A1" w:themeFill="accent4" w:themeFillTint="7F"/>
      </w:tcPr>
    </w:tblStylePr>
    <w:tblStylePr w:type="band1Horz">
      <w:tblPr/>
      <w:tcPr>
        <w:tcBorders>
          <w:insideH w:val="single" w:sz="6" w:space="0" w:color="444444" w:themeColor="accent4"/>
          <w:insideV w:val="single" w:sz="6" w:space="0" w:color="444444" w:themeColor="accent4"/>
        </w:tcBorders>
        <w:shd w:val="clear" w:color="auto" w:fill="A1A1A1"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D9BED7" w:themeColor="accent5"/>
        <w:left w:val="single" w:sz="8" w:space="0" w:color="D9BED7" w:themeColor="accent5"/>
        <w:bottom w:val="single" w:sz="8" w:space="0" w:color="D9BED7" w:themeColor="accent5"/>
        <w:right w:val="single" w:sz="8" w:space="0" w:color="D9BED7" w:themeColor="accent5"/>
        <w:insideH w:val="single" w:sz="8" w:space="0" w:color="D9BED7" w:themeColor="accent5"/>
        <w:insideV w:val="single" w:sz="8" w:space="0" w:color="D9BED7" w:themeColor="accent5"/>
      </w:tblBorders>
    </w:tblPr>
    <w:tcPr>
      <w:shd w:val="clear" w:color="auto" w:fill="F5EEF5" w:themeFill="accent5" w:themeFillTint="3F"/>
    </w:tcPr>
    <w:tblStylePr w:type="firstRow">
      <w:rPr>
        <w:b/>
        <w:bCs/>
        <w:color w:val="000000" w:themeColor="text1"/>
      </w:rPr>
      <w:tblPr/>
      <w:tcPr>
        <w:shd w:val="clear" w:color="auto" w:fill="FBF8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1F7" w:themeFill="accent5" w:themeFillTint="33"/>
      </w:tcPr>
    </w:tblStylePr>
    <w:tblStylePr w:type="band1Vert">
      <w:tblPr/>
      <w:tcPr>
        <w:shd w:val="clear" w:color="auto" w:fill="ECDEEB" w:themeFill="accent5" w:themeFillTint="7F"/>
      </w:tcPr>
    </w:tblStylePr>
    <w:tblStylePr w:type="band1Horz">
      <w:tblPr/>
      <w:tcPr>
        <w:tcBorders>
          <w:insideH w:val="single" w:sz="6" w:space="0" w:color="D9BED7" w:themeColor="accent5"/>
          <w:insideV w:val="single" w:sz="6" w:space="0" w:color="D9BED7" w:themeColor="accent5"/>
        </w:tcBorders>
        <w:shd w:val="clear" w:color="auto" w:fill="ECDEE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707F62" w:themeColor="accent6"/>
        <w:left w:val="single" w:sz="8" w:space="0" w:color="707F62" w:themeColor="accent6"/>
        <w:bottom w:val="single" w:sz="8" w:space="0" w:color="707F62" w:themeColor="accent6"/>
        <w:right w:val="single" w:sz="8" w:space="0" w:color="707F62" w:themeColor="accent6"/>
        <w:insideH w:val="single" w:sz="8" w:space="0" w:color="707F62" w:themeColor="accent6"/>
        <w:insideV w:val="single" w:sz="8" w:space="0" w:color="707F62" w:themeColor="accent6"/>
      </w:tblBorders>
    </w:tblPr>
    <w:tcPr>
      <w:shd w:val="clear" w:color="auto" w:fill="DBE0D7" w:themeFill="accent6" w:themeFillTint="3F"/>
    </w:tcPr>
    <w:tblStylePr w:type="firstRow">
      <w:rPr>
        <w:b/>
        <w:bCs/>
        <w:color w:val="000000" w:themeColor="text1"/>
      </w:rPr>
      <w:tblPr/>
      <w:tcPr>
        <w:shd w:val="clear" w:color="auto" w:fill="F0F2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6DE" w:themeFill="accent6" w:themeFillTint="33"/>
      </w:tcPr>
    </w:tblStylePr>
    <w:tblStylePr w:type="band1Vert">
      <w:tblPr/>
      <w:tcPr>
        <w:shd w:val="clear" w:color="auto" w:fill="B7C1AE" w:themeFill="accent6" w:themeFillTint="7F"/>
      </w:tcPr>
    </w:tblStylePr>
    <w:tblStylePr w:type="band1Horz">
      <w:tblPr/>
      <w:tcPr>
        <w:tcBorders>
          <w:insideH w:val="single" w:sz="6" w:space="0" w:color="707F62" w:themeColor="accent6"/>
          <w:insideV w:val="single" w:sz="6" w:space="0" w:color="707F62" w:themeColor="accent6"/>
        </w:tcBorders>
        <w:shd w:val="clear" w:color="auto" w:fill="B7C1A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2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2319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2319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2319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2319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86E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86ED" w:themeFill="accent1" w:themeFillTint="7F"/>
      </w:tcPr>
    </w:tblStylePr>
  </w:style>
  <w:style w:type="table" w:styleId="MediumGrid3-Accent2">
    <w:name w:val="Medium Grid 3 Accent 2"/>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F0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C6F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C6F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C6F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C6F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E2F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E2FC" w:themeFill="accent2" w:themeFillTint="7F"/>
      </w:tcPr>
    </w:tblStylePr>
  </w:style>
  <w:style w:type="table" w:styleId="MediumGrid3-Accent3">
    <w:name w:val="Medium Grid 3 Accent 3"/>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CC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32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32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32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32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99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996" w:themeFill="accent3" w:themeFillTint="7F"/>
      </w:tcPr>
    </w:tblStylePr>
  </w:style>
  <w:style w:type="table" w:styleId="MediumGrid3-Accent4">
    <w:name w:val="Medium Grid 3 Accent 4"/>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0D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444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444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444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444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A1A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A1A1" w:themeFill="accent4" w:themeFillTint="7F"/>
      </w:tcPr>
    </w:tblStylePr>
  </w:style>
  <w:style w:type="table" w:styleId="MediumGrid3-Accent5">
    <w:name w:val="Medium Grid 3 Accent 5"/>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EE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9BED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9BED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9BED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9BED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DEE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DEEB" w:themeFill="accent5" w:themeFillTint="7F"/>
      </w:tcPr>
    </w:tblStylePr>
  </w:style>
  <w:style w:type="table" w:styleId="MediumGrid3-Accent6">
    <w:name w:val="Medium Grid 3 Accent 6"/>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0D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7F6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7F6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7F6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7F6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C1A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C1AE" w:themeFill="accent6" w:themeFillTint="7F"/>
      </w:tcPr>
    </w:tblStylePr>
  </w:style>
  <w:style w:type="table" w:styleId="MediumList1">
    <w:name w:val="Medium List 1"/>
    <w:basedOn w:val="TableNormal"/>
    <w:uiPriority w:val="65"/>
    <w:semiHidden/>
    <w:rsid w:val="0058629F"/>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2319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58629F"/>
    <w:pPr>
      <w:spacing w:line="240" w:lineRule="auto"/>
    </w:pPr>
    <w:tblPr>
      <w:tblStyleRowBandSize w:val="1"/>
      <w:tblStyleColBandSize w:val="1"/>
      <w:tblBorders>
        <w:top w:val="single" w:sz="8" w:space="0" w:color="123199" w:themeColor="accent1"/>
        <w:bottom w:val="single" w:sz="8" w:space="0" w:color="123199" w:themeColor="accent1"/>
      </w:tblBorders>
    </w:tblPr>
    <w:tblStylePr w:type="firstRow">
      <w:rPr>
        <w:rFonts w:asciiTheme="majorHAnsi" w:eastAsiaTheme="majorEastAsia" w:hAnsiTheme="majorHAnsi" w:cstheme="majorBidi"/>
      </w:rPr>
      <w:tblPr/>
      <w:tcPr>
        <w:tcBorders>
          <w:top w:val="nil"/>
          <w:bottom w:val="single" w:sz="8" w:space="0" w:color="123199" w:themeColor="accent1"/>
        </w:tcBorders>
      </w:tcPr>
    </w:tblStylePr>
    <w:tblStylePr w:type="lastRow">
      <w:rPr>
        <w:b/>
        <w:bCs/>
        <w:color w:val="123199" w:themeColor="text2"/>
      </w:rPr>
      <w:tblPr/>
      <w:tcPr>
        <w:tcBorders>
          <w:top w:val="single" w:sz="8" w:space="0" w:color="123199" w:themeColor="accent1"/>
          <w:bottom w:val="single" w:sz="8" w:space="0" w:color="123199" w:themeColor="accent1"/>
        </w:tcBorders>
      </w:tcPr>
    </w:tblStylePr>
    <w:tblStylePr w:type="firstCol">
      <w:rPr>
        <w:b/>
        <w:bCs/>
      </w:rPr>
    </w:tblStylePr>
    <w:tblStylePr w:type="lastCol">
      <w:rPr>
        <w:b/>
        <w:bCs/>
      </w:rPr>
      <w:tblPr/>
      <w:tcPr>
        <w:tcBorders>
          <w:top w:val="single" w:sz="8" w:space="0" w:color="123199" w:themeColor="accent1"/>
          <w:bottom w:val="single" w:sz="8" w:space="0" w:color="123199" w:themeColor="accent1"/>
        </w:tcBorders>
      </w:tcPr>
    </w:tblStylePr>
    <w:tblStylePr w:type="band1Vert">
      <w:tblPr/>
      <w:tcPr>
        <w:shd w:val="clear" w:color="auto" w:fill="B3C2F6" w:themeFill="accent1" w:themeFillTint="3F"/>
      </w:tcPr>
    </w:tblStylePr>
    <w:tblStylePr w:type="band1Horz">
      <w:tblPr/>
      <w:tcPr>
        <w:shd w:val="clear" w:color="auto" w:fill="B3C2F6" w:themeFill="accent1" w:themeFillTint="3F"/>
      </w:tcPr>
    </w:tblStylePr>
  </w:style>
  <w:style w:type="table" w:styleId="MediumList1-Accent2">
    <w:name w:val="Medium List 1 Accent 2"/>
    <w:basedOn w:val="TableNormal"/>
    <w:uiPriority w:val="65"/>
    <w:semiHidden/>
    <w:rsid w:val="0058629F"/>
    <w:pPr>
      <w:spacing w:line="240" w:lineRule="auto"/>
    </w:pPr>
    <w:tblPr>
      <w:tblStyleRowBandSize w:val="1"/>
      <w:tblStyleColBandSize w:val="1"/>
      <w:tblBorders>
        <w:top w:val="single" w:sz="8" w:space="0" w:color="94C6FA" w:themeColor="accent2"/>
        <w:bottom w:val="single" w:sz="8" w:space="0" w:color="94C6FA" w:themeColor="accent2"/>
      </w:tblBorders>
    </w:tblPr>
    <w:tblStylePr w:type="firstRow">
      <w:rPr>
        <w:rFonts w:asciiTheme="majorHAnsi" w:eastAsiaTheme="majorEastAsia" w:hAnsiTheme="majorHAnsi" w:cstheme="majorBidi"/>
      </w:rPr>
      <w:tblPr/>
      <w:tcPr>
        <w:tcBorders>
          <w:top w:val="nil"/>
          <w:bottom w:val="single" w:sz="8" w:space="0" w:color="94C6FA" w:themeColor="accent2"/>
        </w:tcBorders>
      </w:tcPr>
    </w:tblStylePr>
    <w:tblStylePr w:type="lastRow">
      <w:rPr>
        <w:b/>
        <w:bCs/>
        <w:color w:val="123199" w:themeColor="text2"/>
      </w:rPr>
      <w:tblPr/>
      <w:tcPr>
        <w:tcBorders>
          <w:top w:val="single" w:sz="8" w:space="0" w:color="94C6FA" w:themeColor="accent2"/>
          <w:bottom w:val="single" w:sz="8" w:space="0" w:color="94C6FA" w:themeColor="accent2"/>
        </w:tcBorders>
      </w:tcPr>
    </w:tblStylePr>
    <w:tblStylePr w:type="firstCol">
      <w:rPr>
        <w:b/>
        <w:bCs/>
      </w:rPr>
    </w:tblStylePr>
    <w:tblStylePr w:type="lastCol">
      <w:rPr>
        <w:b/>
        <w:bCs/>
      </w:rPr>
      <w:tblPr/>
      <w:tcPr>
        <w:tcBorders>
          <w:top w:val="single" w:sz="8" w:space="0" w:color="94C6FA" w:themeColor="accent2"/>
          <w:bottom w:val="single" w:sz="8" w:space="0" w:color="94C6FA" w:themeColor="accent2"/>
        </w:tcBorders>
      </w:tcPr>
    </w:tblStylePr>
    <w:tblStylePr w:type="band1Vert">
      <w:tblPr/>
      <w:tcPr>
        <w:shd w:val="clear" w:color="auto" w:fill="E4F0FD" w:themeFill="accent2" w:themeFillTint="3F"/>
      </w:tcPr>
    </w:tblStylePr>
    <w:tblStylePr w:type="band1Horz">
      <w:tblPr/>
      <w:tcPr>
        <w:shd w:val="clear" w:color="auto" w:fill="E4F0FD" w:themeFill="accent2" w:themeFillTint="3F"/>
      </w:tcPr>
    </w:tblStylePr>
  </w:style>
  <w:style w:type="table" w:styleId="MediumList1-Accent3">
    <w:name w:val="Medium List 1 Accent 3"/>
    <w:basedOn w:val="TableNormal"/>
    <w:uiPriority w:val="65"/>
    <w:semiHidden/>
    <w:rsid w:val="0058629F"/>
    <w:pPr>
      <w:spacing w:line="240" w:lineRule="auto"/>
    </w:pPr>
    <w:tblPr>
      <w:tblStyleRowBandSize w:val="1"/>
      <w:tblStyleColBandSize w:val="1"/>
      <w:tblBorders>
        <w:top w:val="single" w:sz="8" w:space="0" w:color="ED732E" w:themeColor="accent3"/>
        <w:bottom w:val="single" w:sz="8" w:space="0" w:color="ED732E" w:themeColor="accent3"/>
      </w:tblBorders>
    </w:tblPr>
    <w:tblStylePr w:type="firstRow">
      <w:rPr>
        <w:rFonts w:asciiTheme="majorHAnsi" w:eastAsiaTheme="majorEastAsia" w:hAnsiTheme="majorHAnsi" w:cstheme="majorBidi"/>
      </w:rPr>
      <w:tblPr/>
      <w:tcPr>
        <w:tcBorders>
          <w:top w:val="nil"/>
          <w:bottom w:val="single" w:sz="8" w:space="0" w:color="ED732E" w:themeColor="accent3"/>
        </w:tcBorders>
      </w:tcPr>
    </w:tblStylePr>
    <w:tblStylePr w:type="lastRow">
      <w:rPr>
        <w:b/>
        <w:bCs/>
        <w:color w:val="123199" w:themeColor="text2"/>
      </w:rPr>
      <w:tblPr/>
      <w:tcPr>
        <w:tcBorders>
          <w:top w:val="single" w:sz="8" w:space="0" w:color="ED732E" w:themeColor="accent3"/>
          <w:bottom w:val="single" w:sz="8" w:space="0" w:color="ED732E" w:themeColor="accent3"/>
        </w:tcBorders>
      </w:tcPr>
    </w:tblStylePr>
    <w:tblStylePr w:type="firstCol">
      <w:rPr>
        <w:b/>
        <w:bCs/>
      </w:rPr>
    </w:tblStylePr>
    <w:tblStylePr w:type="lastCol">
      <w:rPr>
        <w:b/>
        <w:bCs/>
      </w:rPr>
      <w:tblPr/>
      <w:tcPr>
        <w:tcBorders>
          <w:top w:val="single" w:sz="8" w:space="0" w:color="ED732E" w:themeColor="accent3"/>
          <w:bottom w:val="single" w:sz="8" w:space="0" w:color="ED732E" w:themeColor="accent3"/>
        </w:tcBorders>
      </w:tcPr>
    </w:tblStylePr>
    <w:tblStylePr w:type="band1Vert">
      <w:tblPr/>
      <w:tcPr>
        <w:shd w:val="clear" w:color="auto" w:fill="FADCCB" w:themeFill="accent3" w:themeFillTint="3F"/>
      </w:tcPr>
    </w:tblStylePr>
    <w:tblStylePr w:type="band1Horz">
      <w:tblPr/>
      <w:tcPr>
        <w:shd w:val="clear" w:color="auto" w:fill="FADCCB" w:themeFill="accent3" w:themeFillTint="3F"/>
      </w:tcPr>
    </w:tblStylePr>
  </w:style>
  <w:style w:type="table" w:styleId="MediumList1-Accent4">
    <w:name w:val="Medium List 1 Accent 4"/>
    <w:basedOn w:val="TableNormal"/>
    <w:uiPriority w:val="65"/>
    <w:semiHidden/>
    <w:rsid w:val="0058629F"/>
    <w:pPr>
      <w:spacing w:line="240" w:lineRule="auto"/>
    </w:pPr>
    <w:tblPr>
      <w:tblStyleRowBandSize w:val="1"/>
      <w:tblStyleColBandSize w:val="1"/>
      <w:tblBorders>
        <w:top w:val="single" w:sz="8" w:space="0" w:color="444444" w:themeColor="accent4"/>
        <w:bottom w:val="single" w:sz="8" w:space="0" w:color="444444" w:themeColor="accent4"/>
      </w:tblBorders>
    </w:tblPr>
    <w:tblStylePr w:type="firstRow">
      <w:rPr>
        <w:rFonts w:asciiTheme="majorHAnsi" w:eastAsiaTheme="majorEastAsia" w:hAnsiTheme="majorHAnsi" w:cstheme="majorBidi"/>
      </w:rPr>
      <w:tblPr/>
      <w:tcPr>
        <w:tcBorders>
          <w:top w:val="nil"/>
          <w:bottom w:val="single" w:sz="8" w:space="0" w:color="444444" w:themeColor="accent4"/>
        </w:tcBorders>
      </w:tcPr>
    </w:tblStylePr>
    <w:tblStylePr w:type="lastRow">
      <w:rPr>
        <w:b/>
        <w:bCs/>
        <w:color w:val="123199" w:themeColor="text2"/>
      </w:rPr>
      <w:tblPr/>
      <w:tcPr>
        <w:tcBorders>
          <w:top w:val="single" w:sz="8" w:space="0" w:color="444444" w:themeColor="accent4"/>
          <w:bottom w:val="single" w:sz="8" w:space="0" w:color="444444" w:themeColor="accent4"/>
        </w:tcBorders>
      </w:tcPr>
    </w:tblStylePr>
    <w:tblStylePr w:type="firstCol">
      <w:rPr>
        <w:b/>
        <w:bCs/>
      </w:rPr>
    </w:tblStylePr>
    <w:tblStylePr w:type="lastCol">
      <w:rPr>
        <w:b/>
        <w:bCs/>
      </w:rPr>
      <w:tblPr/>
      <w:tcPr>
        <w:tcBorders>
          <w:top w:val="single" w:sz="8" w:space="0" w:color="444444" w:themeColor="accent4"/>
          <w:bottom w:val="single" w:sz="8" w:space="0" w:color="444444" w:themeColor="accent4"/>
        </w:tcBorders>
      </w:tcPr>
    </w:tblStylePr>
    <w:tblStylePr w:type="band1Vert">
      <w:tblPr/>
      <w:tcPr>
        <w:shd w:val="clear" w:color="auto" w:fill="D0D0D0" w:themeFill="accent4" w:themeFillTint="3F"/>
      </w:tcPr>
    </w:tblStylePr>
    <w:tblStylePr w:type="band1Horz">
      <w:tblPr/>
      <w:tcPr>
        <w:shd w:val="clear" w:color="auto" w:fill="D0D0D0" w:themeFill="accent4" w:themeFillTint="3F"/>
      </w:tcPr>
    </w:tblStylePr>
  </w:style>
  <w:style w:type="table" w:styleId="MediumList1-Accent5">
    <w:name w:val="Medium List 1 Accent 5"/>
    <w:basedOn w:val="TableNormal"/>
    <w:uiPriority w:val="65"/>
    <w:semiHidden/>
    <w:rsid w:val="0058629F"/>
    <w:pPr>
      <w:spacing w:line="240" w:lineRule="auto"/>
    </w:pPr>
    <w:tblPr>
      <w:tblStyleRowBandSize w:val="1"/>
      <w:tblStyleColBandSize w:val="1"/>
      <w:tblBorders>
        <w:top w:val="single" w:sz="8" w:space="0" w:color="D9BED7" w:themeColor="accent5"/>
        <w:bottom w:val="single" w:sz="8" w:space="0" w:color="D9BED7" w:themeColor="accent5"/>
      </w:tblBorders>
    </w:tblPr>
    <w:tblStylePr w:type="firstRow">
      <w:rPr>
        <w:rFonts w:asciiTheme="majorHAnsi" w:eastAsiaTheme="majorEastAsia" w:hAnsiTheme="majorHAnsi" w:cstheme="majorBidi"/>
      </w:rPr>
      <w:tblPr/>
      <w:tcPr>
        <w:tcBorders>
          <w:top w:val="nil"/>
          <w:bottom w:val="single" w:sz="8" w:space="0" w:color="D9BED7" w:themeColor="accent5"/>
        </w:tcBorders>
      </w:tcPr>
    </w:tblStylePr>
    <w:tblStylePr w:type="lastRow">
      <w:rPr>
        <w:b/>
        <w:bCs/>
        <w:color w:val="123199" w:themeColor="text2"/>
      </w:rPr>
      <w:tblPr/>
      <w:tcPr>
        <w:tcBorders>
          <w:top w:val="single" w:sz="8" w:space="0" w:color="D9BED7" w:themeColor="accent5"/>
          <w:bottom w:val="single" w:sz="8" w:space="0" w:color="D9BED7" w:themeColor="accent5"/>
        </w:tcBorders>
      </w:tcPr>
    </w:tblStylePr>
    <w:tblStylePr w:type="firstCol">
      <w:rPr>
        <w:b/>
        <w:bCs/>
      </w:rPr>
    </w:tblStylePr>
    <w:tblStylePr w:type="lastCol">
      <w:rPr>
        <w:b/>
        <w:bCs/>
      </w:rPr>
      <w:tblPr/>
      <w:tcPr>
        <w:tcBorders>
          <w:top w:val="single" w:sz="8" w:space="0" w:color="D9BED7" w:themeColor="accent5"/>
          <w:bottom w:val="single" w:sz="8" w:space="0" w:color="D9BED7" w:themeColor="accent5"/>
        </w:tcBorders>
      </w:tcPr>
    </w:tblStylePr>
    <w:tblStylePr w:type="band1Vert">
      <w:tblPr/>
      <w:tcPr>
        <w:shd w:val="clear" w:color="auto" w:fill="F5EEF5" w:themeFill="accent5" w:themeFillTint="3F"/>
      </w:tcPr>
    </w:tblStylePr>
    <w:tblStylePr w:type="band1Horz">
      <w:tblPr/>
      <w:tcPr>
        <w:shd w:val="clear" w:color="auto" w:fill="F5EEF5" w:themeFill="accent5" w:themeFillTint="3F"/>
      </w:tcPr>
    </w:tblStylePr>
  </w:style>
  <w:style w:type="table" w:styleId="MediumList1-Accent6">
    <w:name w:val="Medium List 1 Accent 6"/>
    <w:basedOn w:val="TableNormal"/>
    <w:uiPriority w:val="65"/>
    <w:semiHidden/>
    <w:rsid w:val="0058629F"/>
    <w:pPr>
      <w:spacing w:line="240" w:lineRule="auto"/>
    </w:pPr>
    <w:tblPr>
      <w:tblStyleRowBandSize w:val="1"/>
      <w:tblStyleColBandSize w:val="1"/>
      <w:tblBorders>
        <w:top w:val="single" w:sz="8" w:space="0" w:color="707F62" w:themeColor="accent6"/>
        <w:bottom w:val="single" w:sz="8" w:space="0" w:color="707F62" w:themeColor="accent6"/>
      </w:tblBorders>
    </w:tblPr>
    <w:tblStylePr w:type="firstRow">
      <w:rPr>
        <w:rFonts w:asciiTheme="majorHAnsi" w:eastAsiaTheme="majorEastAsia" w:hAnsiTheme="majorHAnsi" w:cstheme="majorBidi"/>
      </w:rPr>
      <w:tblPr/>
      <w:tcPr>
        <w:tcBorders>
          <w:top w:val="nil"/>
          <w:bottom w:val="single" w:sz="8" w:space="0" w:color="707F62" w:themeColor="accent6"/>
        </w:tcBorders>
      </w:tcPr>
    </w:tblStylePr>
    <w:tblStylePr w:type="lastRow">
      <w:rPr>
        <w:b/>
        <w:bCs/>
        <w:color w:val="123199" w:themeColor="text2"/>
      </w:rPr>
      <w:tblPr/>
      <w:tcPr>
        <w:tcBorders>
          <w:top w:val="single" w:sz="8" w:space="0" w:color="707F62" w:themeColor="accent6"/>
          <w:bottom w:val="single" w:sz="8" w:space="0" w:color="707F62" w:themeColor="accent6"/>
        </w:tcBorders>
      </w:tcPr>
    </w:tblStylePr>
    <w:tblStylePr w:type="firstCol">
      <w:rPr>
        <w:b/>
        <w:bCs/>
      </w:rPr>
    </w:tblStylePr>
    <w:tblStylePr w:type="lastCol">
      <w:rPr>
        <w:b/>
        <w:bCs/>
      </w:rPr>
      <w:tblPr/>
      <w:tcPr>
        <w:tcBorders>
          <w:top w:val="single" w:sz="8" w:space="0" w:color="707F62" w:themeColor="accent6"/>
          <w:bottom w:val="single" w:sz="8" w:space="0" w:color="707F62" w:themeColor="accent6"/>
        </w:tcBorders>
      </w:tcPr>
    </w:tblStylePr>
    <w:tblStylePr w:type="band1Vert">
      <w:tblPr/>
      <w:tcPr>
        <w:shd w:val="clear" w:color="auto" w:fill="DBE0D7" w:themeFill="accent6" w:themeFillTint="3F"/>
      </w:tcPr>
    </w:tblStylePr>
    <w:tblStylePr w:type="band1Horz">
      <w:tblPr/>
      <w:tcPr>
        <w:shd w:val="clear" w:color="auto" w:fill="DBE0D7" w:themeFill="accent6" w:themeFillTint="3F"/>
      </w:tcPr>
    </w:tblStylePr>
  </w:style>
  <w:style w:type="table" w:styleId="MediumList2">
    <w:name w:val="Medium List 2"/>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123199" w:themeColor="accent1"/>
        <w:left w:val="single" w:sz="8" w:space="0" w:color="123199" w:themeColor="accent1"/>
        <w:bottom w:val="single" w:sz="8" w:space="0" w:color="123199" w:themeColor="accent1"/>
        <w:right w:val="single" w:sz="8" w:space="0" w:color="123199" w:themeColor="accent1"/>
      </w:tblBorders>
    </w:tblPr>
    <w:tblStylePr w:type="firstRow">
      <w:rPr>
        <w:sz w:val="24"/>
        <w:szCs w:val="24"/>
      </w:rPr>
      <w:tblPr/>
      <w:tcPr>
        <w:tcBorders>
          <w:top w:val="nil"/>
          <w:left w:val="nil"/>
          <w:bottom w:val="single" w:sz="24" w:space="0" w:color="123199" w:themeColor="accent1"/>
          <w:right w:val="nil"/>
          <w:insideH w:val="nil"/>
          <w:insideV w:val="nil"/>
        </w:tcBorders>
        <w:shd w:val="clear" w:color="auto" w:fill="FFFFFF" w:themeFill="background1"/>
      </w:tcPr>
    </w:tblStylePr>
    <w:tblStylePr w:type="lastRow">
      <w:tblPr/>
      <w:tcPr>
        <w:tcBorders>
          <w:top w:val="single" w:sz="8" w:space="0" w:color="12319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23199" w:themeColor="accent1"/>
          <w:insideH w:val="nil"/>
          <w:insideV w:val="nil"/>
        </w:tcBorders>
        <w:shd w:val="clear" w:color="auto" w:fill="FFFFFF" w:themeFill="background1"/>
      </w:tcPr>
    </w:tblStylePr>
    <w:tblStylePr w:type="lastCol">
      <w:tblPr/>
      <w:tcPr>
        <w:tcBorders>
          <w:top w:val="nil"/>
          <w:left w:val="single" w:sz="8" w:space="0" w:color="12319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2F6" w:themeFill="accent1" w:themeFillTint="3F"/>
      </w:tcPr>
    </w:tblStylePr>
    <w:tblStylePr w:type="band1Horz">
      <w:tblPr/>
      <w:tcPr>
        <w:tcBorders>
          <w:top w:val="nil"/>
          <w:bottom w:val="nil"/>
          <w:insideH w:val="nil"/>
          <w:insideV w:val="nil"/>
        </w:tcBorders>
        <w:shd w:val="clear" w:color="auto" w:fill="B3C2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94C6FA" w:themeColor="accent2"/>
        <w:left w:val="single" w:sz="8" w:space="0" w:color="94C6FA" w:themeColor="accent2"/>
        <w:bottom w:val="single" w:sz="8" w:space="0" w:color="94C6FA" w:themeColor="accent2"/>
        <w:right w:val="single" w:sz="8" w:space="0" w:color="94C6FA" w:themeColor="accent2"/>
      </w:tblBorders>
    </w:tblPr>
    <w:tblStylePr w:type="firstRow">
      <w:rPr>
        <w:sz w:val="24"/>
        <w:szCs w:val="24"/>
      </w:rPr>
      <w:tblPr/>
      <w:tcPr>
        <w:tcBorders>
          <w:top w:val="nil"/>
          <w:left w:val="nil"/>
          <w:bottom w:val="single" w:sz="24" w:space="0" w:color="94C6FA" w:themeColor="accent2"/>
          <w:right w:val="nil"/>
          <w:insideH w:val="nil"/>
          <w:insideV w:val="nil"/>
        </w:tcBorders>
        <w:shd w:val="clear" w:color="auto" w:fill="FFFFFF" w:themeFill="background1"/>
      </w:tcPr>
    </w:tblStylePr>
    <w:tblStylePr w:type="lastRow">
      <w:tblPr/>
      <w:tcPr>
        <w:tcBorders>
          <w:top w:val="single" w:sz="8" w:space="0" w:color="94C6F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C6FA" w:themeColor="accent2"/>
          <w:insideH w:val="nil"/>
          <w:insideV w:val="nil"/>
        </w:tcBorders>
        <w:shd w:val="clear" w:color="auto" w:fill="FFFFFF" w:themeFill="background1"/>
      </w:tcPr>
    </w:tblStylePr>
    <w:tblStylePr w:type="lastCol">
      <w:tblPr/>
      <w:tcPr>
        <w:tcBorders>
          <w:top w:val="nil"/>
          <w:left w:val="single" w:sz="8" w:space="0" w:color="94C6F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0FD" w:themeFill="accent2" w:themeFillTint="3F"/>
      </w:tcPr>
    </w:tblStylePr>
    <w:tblStylePr w:type="band1Horz">
      <w:tblPr/>
      <w:tcPr>
        <w:tcBorders>
          <w:top w:val="nil"/>
          <w:bottom w:val="nil"/>
          <w:insideH w:val="nil"/>
          <w:insideV w:val="nil"/>
        </w:tcBorders>
        <w:shd w:val="clear" w:color="auto" w:fill="E4F0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ED732E" w:themeColor="accent3"/>
        <w:left w:val="single" w:sz="8" w:space="0" w:color="ED732E" w:themeColor="accent3"/>
        <w:bottom w:val="single" w:sz="8" w:space="0" w:color="ED732E" w:themeColor="accent3"/>
        <w:right w:val="single" w:sz="8" w:space="0" w:color="ED732E" w:themeColor="accent3"/>
      </w:tblBorders>
    </w:tblPr>
    <w:tblStylePr w:type="firstRow">
      <w:rPr>
        <w:sz w:val="24"/>
        <w:szCs w:val="24"/>
      </w:rPr>
      <w:tblPr/>
      <w:tcPr>
        <w:tcBorders>
          <w:top w:val="nil"/>
          <w:left w:val="nil"/>
          <w:bottom w:val="single" w:sz="24" w:space="0" w:color="ED732E" w:themeColor="accent3"/>
          <w:right w:val="nil"/>
          <w:insideH w:val="nil"/>
          <w:insideV w:val="nil"/>
        </w:tcBorders>
        <w:shd w:val="clear" w:color="auto" w:fill="FFFFFF" w:themeFill="background1"/>
      </w:tcPr>
    </w:tblStylePr>
    <w:tblStylePr w:type="lastRow">
      <w:tblPr/>
      <w:tcPr>
        <w:tcBorders>
          <w:top w:val="single" w:sz="8" w:space="0" w:color="ED732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32E" w:themeColor="accent3"/>
          <w:insideH w:val="nil"/>
          <w:insideV w:val="nil"/>
        </w:tcBorders>
        <w:shd w:val="clear" w:color="auto" w:fill="FFFFFF" w:themeFill="background1"/>
      </w:tcPr>
    </w:tblStylePr>
    <w:tblStylePr w:type="lastCol">
      <w:tblPr/>
      <w:tcPr>
        <w:tcBorders>
          <w:top w:val="nil"/>
          <w:left w:val="single" w:sz="8" w:space="0" w:color="ED732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CCB" w:themeFill="accent3" w:themeFillTint="3F"/>
      </w:tcPr>
    </w:tblStylePr>
    <w:tblStylePr w:type="band1Horz">
      <w:tblPr/>
      <w:tcPr>
        <w:tcBorders>
          <w:top w:val="nil"/>
          <w:bottom w:val="nil"/>
          <w:insideH w:val="nil"/>
          <w:insideV w:val="nil"/>
        </w:tcBorders>
        <w:shd w:val="clear" w:color="auto" w:fill="FADCC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444444" w:themeColor="accent4"/>
        <w:left w:val="single" w:sz="8" w:space="0" w:color="444444" w:themeColor="accent4"/>
        <w:bottom w:val="single" w:sz="8" w:space="0" w:color="444444" w:themeColor="accent4"/>
        <w:right w:val="single" w:sz="8" w:space="0" w:color="444444" w:themeColor="accent4"/>
      </w:tblBorders>
    </w:tblPr>
    <w:tblStylePr w:type="firstRow">
      <w:rPr>
        <w:sz w:val="24"/>
        <w:szCs w:val="24"/>
      </w:rPr>
      <w:tblPr/>
      <w:tcPr>
        <w:tcBorders>
          <w:top w:val="nil"/>
          <w:left w:val="nil"/>
          <w:bottom w:val="single" w:sz="24" w:space="0" w:color="444444" w:themeColor="accent4"/>
          <w:right w:val="nil"/>
          <w:insideH w:val="nil"/>
          <w:insideV w:val="nil"/>
        </w:tcBorders>
        <w:shd w:val="clear" w:color="auto" w:fill="FFFFFF" w:themeFill="background1"/>
      </w:tcPr>
    </w:tblStylePr>
    <w:tblStylePr w:type="lastRow">
      <w:tblPr/>
      <w:tcPr>
        <w:tcBorders>
          <w:top w:val="single" w:sz="8" w:space="0" w:color="44444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4444" w:themeColor="accent4"/>
          <w:insideH w:val="nil"/>
          <w:insideV w:val="nil"/>
        </w:tcBorders>
        <w:shd w:val="clear" w:color="auto" w:fill="FFFFFF" w:themeFill="background1"/>
      </w:tcPr>
    </w:tblStylePr>
    <w:tblStylePr w:type="lastCol">
      <w:tblPr/>
      <w:tcPr>
        <w:tcBorders>
          <w:top w:val="nil"/>
          <w:left w:val="single" w:sz="8" w:space="0" w:color="44444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0D0" w:themeFill="accent4" w:themeFillTint="3F"/>
      </w:tcPr>
    </w:tblStylePr>
    <w:tblStylePr w:type="band1Horz">
      <w:tblPr/>
      <w:tcPr>
        <w:tcBorders>
          <w:top w:val="nil"/>
          <w:bottom w:val="nil"/>
          <w:insideH w:val="nil"/>
          <w:insideV w:val="nil"/>
        </w:tcBorders>
        <w:shd w:val="clear" w:color="auto" w:fill="D0D0D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D9BED7" w:themeColor="accent5"/>
        <w:left w:val="single" w:sz="8" w:space="0" w:color="D9BED7" w:themeColor="accent5"/>
        <w:bottom w:val="single" w:sz="8" w:space="0" w:color="D9BED7" w:themeColor="accent5"/>
        <w:right w:val="single" w:sz="8" w:space="0" w:color="D9BED7" w:themeColor="accent5"/>
      </w:tblBorders>
    </w:tblPr>
    <w:tblStylePr w:type="firstRow">
      <w:rPr>
        <w:sz w:val="24"/>
        <w:szCs w:val="24"/>
      </w:rPr>
      <w:tblPr/>
      <w:tcPr>
        <w:tcBorders>
          <w:top w:val="nil"/>
          <w:left w:val="nil"/>
          <w:bottom w:val="single" w:sz="24" w:space="0" w:color="D9BED7" w:themeColor="accent5"/>
          <w:right w:val="nil"/>
          <w:insideH w:val="nil"/>
          <w:insideV w:val="nil"/>
        </w:tcBorders>
        <w:shd w:val="clear" w:color="auto" w:fill="FFFFFF" w:themeFill="background1"/>
      </w:tcPr>
    </w:tblStylePr>
    <w:tblStylePr w:type="lastRow">
      <w:tblPr/>
      <w:tcPr>
        <w:tcBorders>
          <w:top w:val="single" w:sz="8" w:space="0" w:color="D9BED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BED7" w:themeColor="accent5"/>
          <w:insideH w:val="nil"/>
          <w:insideV w:val="nil"/>
        </w:tcBorders>
        <w:shd w:val="clear" w:color="auto" w:fill="FFFFFF" w:themeFill="background1"/>
      </w:tcPr>
    </w:tblStylePr>
    <w:tblStylePr w:type="lastCol">
      <w:tblPr/>
      <w:tcPr>
        <w:tcBorders>
          <w:top w:val="nil"/>
          <w:left w:val="single" w:sz="8" w:space="0" w:color="D9BED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EEF5" w:themeFill="accent5" w:themeFillTint="3F"/>
      </w:tcPr>
    </w:tblStylePr>
    <w:tblStylePr w:type="band1Horz">
      <w:tblPr/>
      <w:tcPr>
        <w:tcBorders>
          <w:top w:val="nil"/>
          <w:bottom w:val="nil"/>
          <w:insideH w:val="nil"/>
          <w:insideV w:val="nil"/>
        </w:tcBorders>
        <w:shd w:val="clear" w:color="auto" w:fill="F5EEF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707F62" w:themeColor="accent6"/>
        <w:left w:val="single" w:sz="8" w:space="0" w:color="707F62" w:themeColor="accent6"/>
        <w:bottom w:val="single" w:sz="8" w:space="0" w:color="707F62" w:themeColor="accent6"/>
        <w:right w:val="single" w:sz="8" w:space="0" w:color="707F62" w:themeColor="accent6"/>
      </w:tblBorders>
    </w:tblPr>
    <w:tblStylePr w:type="firstRow">
      <w:rPr>
        <w:sz w:val="24"/>
        <w:szCs w:val="24"/>
      </w:rPr>
      <w:tblPr/>
      <w:tcPr>
        <w:tcBorders>
          <w:top w:val="nil"/>
          <w:left w:val="nil"/>
          <w:bottom w:val="single" w:sz="24" w:space="0" w:color="707F62" w:themeColor="accent6"/>
          <w:right w:val="nil"/>
          <w:insideH w:val="nil"/>
          <w:insideV w:val="nil"/>
        </w:tcBorders>
        <w:shd w:val="clear" w:color="auto" w:fill="FFFFFF" w:themeFill="background1"/>
      </w:tcPr>
    </w:tblStylePr>
    <w:tblStylePr w:type="lastRow">
      <w:tblPr/>
      <w:tcPr>
        <w:tcBorders>
          <w:top w:val="single" w:sz="8" w:space="0" w:color="707F62"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7F62" w:themeColor="accent6"/>
          <w:insideH w:val="nil"/>
          <w:insideV w:val="nil"/>
        </w:tcBorders>
        <w:shd w:val="clear" w:color="auto" w:fill="FFFFFF" w:themeFill="background1"/>
      </w:tcPr>
    </w:tblStylePr>
    <w:tblStylePr w:type="lastCol">
      <w:tblPr/>
      <w:tcPr>
        <w:tcBorders>
          <w:top w:val="nil"/>
          <w:left w:val="single" w:sz="8" w:space="0" w:color="707F6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0D7" w:themeFill="accent6" w:themeFillTint="3F"/>
      </w:tcPr>
    </w:tblStylePr>
    <w:tblStylePr w:type="band1Horz">
      <w:tblPr/>
      <w:tcPr>
        <w:tcBorders>
          <w:top w:val="nil"/>
          <w:bottom w:val="nil"/>
          <w:insideH w:val="nil"/>
          <w:insideV w:val="nil"/>
        </w:tcBorders>
        <w:shd w:val="clear" w:color="auto" w:fill="DBE0D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pPr>
      <w:spacing w:line="240" w:lineRule="auto"/>
    </w:pPr>
    <w:tblPr>
      <w:tblStyleRowBandSize w:val="1"/>
      <w:tblStyleColBandSize w:val="1"/>
      <w:tblBorders>
        <w:top w:val="single" w:sz="8" w:space="0" w:color="1B49E4" w:themeColor="accent1" w:themeTint="BF"/>
        <w:left w:val="single" w:sz="8" w:space="0" w:color="1B49E4" w:themeColor="accent1" w:themeTint="BF"/>
        <w:bottom w:val="single" w:sz="8" w:space="0" w:color="1B49E4" w:themeColor="accent1" w:themeTint="BF"/>
        <w:right w:val="single" w:sz="8" w:space="0" w:color="1B49E4" w:themeColor="accent1" w:themeTint="BF"/>
        <w:insideH w:val="single" w:sz="8" w:space="0" w:color="1B49E4" w:themeColor="accent1" w:themeTint="BF"/>
      </w:tblBorders>
    </w:tblPr>
    <w:tblStylePr w:type="firstRow">
      <w:pPr>
        <w:spacing w:before="0" w:after="0" w:line="240" w:lineRule="auto"/>
      </w:pPr>
      <w:rPr>
        <w:b/>
        <w:bCs/>
        <w:color w:val="FFFFFF" w:themeColor="background1"/>
      </w:rPr>
      <w:tblPr/>
      <w:tcPr>
        <w:tcBorders>
          <w:top w:val="single" w:sz="8" w:space="0" w:color="1B49E4" w:themeColor="accent1" w:themeTint="BF"/>
          <w:left w:val="single" w:sz="8" w:space="0" w:color="1B49E4" w:themeColor="accent1" w:themeTint="BF"/>
          <w:bottom w:val="single" w:sz="8" w:space="0" w:color="1B49E4" w:themeColor="accent1" w:themeTint="BF"/>
          <w:right w:val="single" w:sz="8" w:space="0" w:color="1B49E4" w:themeColor="accent1" w:themeTint="BF"/>
          <w:insideH w:val="nil"/>
          <w:insideV w:val="nil"/>
        </w:tcBorders>
        <w:shd w:val="clear" w:color="auto" w:fill="123199" w:themeFill="accent1"/>
      </w:tcPr>
    </w:tblStylePr>
    <w:tblStylePr w:type="lastRow">
      <w:pPr>
        <w:spacing w:before="0" w:after="0" w:line="240" w:lineRule="auto"/>
      </w:pPr>
      <w:rPr>
        <w:b/>
        <w:bCs/>
      </w:rPr>
      <w:tblPr/>
      <w:tcPr>
        <w:tcBorders>
          <w:top w:val="double" w:sz="6" w:space="0" w:color="1B49E4" w:themeColor="accent1" w:themeTint="BF"/>
          <w:left w:val="single" w:sz="8" w:space="0" w:color="1B49E4" w:themeColor="accent1" w:themeTint="BF"/>
          <w:bottom w:val="single" w:sz="8" w:space="0" w:color="1B49E4" w:themeColor="accent1" w:themeTint="BF"/>
          <w:right w:val="single" w:sz="8" w:space="0" w:color="1B49E4"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2F6" w:themeFill="accent1" w:themeFillTint="3F"/>
      </w:tcPr>
    </w:tblStylePr>
    <w:tblStylePr w:type="band1Horz">
      <w:tblPr/>
      <w:tcPr>
        <w:tcBorders>
          <w:insideH w:val="nil"/>
          <w:insideV w:val="nil"/>
        </w:tcBorders>
        <w:shd w:val="clear" w:color="auto" w:fill="B3C2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pPr>
      <w:spacing w:line="240" w:lineRule="auto"/>
    </w:pPr>
    <w:tblPr>
      <w:tblStyleRowBandSize w:val="1"/>
      <w:tblStyleColBandSize w:val="1"/>
      <w:tblBorders>
        <w:top w:val="single" w:sz="8" w:space="0" w:color="AED4FB" w:themeColor="accent2" w:themeTint="BF"/>
        <w:left w:val="single" w:sz="8" w:space="0" w:color="AED4FB" w:themeColor="accent2" w:themeTint="BF"/>
        <w:bottom w:val="single" w:sz="8" w:space="0" w:color="AED4FB" w:themeColor="accent2" w:themeTint="BF"/>
        <w:right w:val="single" w:sz="8" w:space="0" w:color="AED4FB" w:themeColor="accent2" w:themeTint="BF"/>
        <w:insideH w:val="single" w:sz="8" w:space="0" w:color="AED4FB" w:themeColor="accent2" w:themeTint="BF"/>
      </w:tblBorders>
    </w:tblPr>
    <w:tblStylePr w:type="firstRow">
      <w:pPr>
        <w:spacing w:before="0" w:after="0" w:line="240" w:lineRule="auto"/>
      </w:pPr>
      <w:rPr>
        <w:b/>
        <w:bCs/>
        <w:color w:val="FFFFFF" w:themeColor="background1"/>
      </w:rPr>
      <w:tblPr/>
      <w:tcPr>
        <w:tcBorders>
          <w:top w:val="single" w:sz="8" w:space="0" w:color="AED4FB" w:themeColor="accent2" w:themeTint="BF"/>
          <w:left w:val="single" w:sz="8" w:space="0" w:color="AED4FB" w:themeColor="accent2" w:themeTint="BF"/>
          <w:bottom w:val="single" w:sz="8" w:space="0" w:color="AED4FB" w:themeColor="accent2" w:themeTint="BF"/>
          <w:right w:val="single" w:sz="8" w:space="0" w:color="AED4FB" w:themeColor="accent2" w:themeTint="BF"/>
          <w:insideH w:val="nil"/>
          <w:insideV w:val="nil"/>
        </w:tcBorders>
        <w:shd w:val="clear" w:color="auto" w:fill="94C6FA" w:themeFill="accent2"/>
      </w:tcPr>
    </w:tblStylePr>
    <w:tblStylePr w:type="lastRow">
      <w:pPr>
        <w:spacing w:before="0" w:after="0" w:line="240" w:lineRule="auto"/>
      </w:pPr>
      <w:rPr>
        <w:b/>
        <w:bCs/>
      </w:rPr>
      <w:tblPr/>
      <w:tcPr>
        <w:tcBorders>
          <w:top w:val="double" w:sz="6" w:space="0" w:color="AED4FB" w:themeColor="accent2" w:themeTint="BF"/>
          <w:left w:val="single" w:sz="8" w:space="0" w:color="AED4FB" w:themeColor="accent2" w:themeTint="BF"/>
          <w:bottom w:val="single" w:sz="8" w:space="0" w:color="AED4FB" w:themeColor="accent2" w:themeTint="BF"/>
          <w:right w:val="single" w:sz="8" w:space="0" w:color="AED4FB"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F0FD" w:themeFill="accent2" w:themeFillTint="3F"/>
      </w:tcPr>
    </w:tblStylePr>
    <w:tblStylePr w:type="band1Horz">
      <w:tblPr/>
      <w:tcPr>
        <w:tcBorders>
          <w:insideH w:val="nil"/>
          <w:insideV w:val="nil"/>
        </w:tcBorders>
        <w:shd w:val="clear" w:color="auto" w:fill="E4F0F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pPr>
      <w:spacing w:line="240" w:lineRule="auto"/>
    </w:pPr>
    <w:tblPr>
      <w:tblStyleRowBandSize w:val="1"/>
      <w:tblStyleColBandSize w:val="1"/>
      <w:tblBorders>
        <w:top w:val="single" w:sz="8" w:space="0" w:color="F19562" w:themeColor="accent3" w:themeTint="BF"/>
        <w:left w:val="single" w:sz="8" w:space="0" w:color="F19562" w:themeColor="accent3" w:themeTint="BF"/>
        <w:bottom w:val="single" w:sz="8" w:space="0" w:color="F19562" w:themeColor="accent3" w:themeTint="BF"/>
        <w:right w:val="single" w:sz="8" w:space="0" w:color="F19562" w:themeColor="accent3" w:themeTint="BF"/>
        <w:insideH w:val="single" w:sz="8" w:space="0" w:color="F19562" w:themeColor="accent3" w:themeTint="BF"/>
      </w:tblBorders>
    </w:tblPr>
    <w:tblStylePr w:type="firstRow">
      <w:pPr>
        <w:spacing w:before="0" w:after="0" w:line="240" w:lineRule="auto"/>
      </w:pPr>
      <w:rPr>
        <w:b/>
        <w:bCs/>
        <w:color w:val="FFFFFF" w:themeColor="background1"/>
      </w:rPr>
      <w:tblPr/>
      <w:tcPr>
        <w:tcBorders>
          <w:top w:val="single" w:sz="8" w:space="0" w:color="F19562" w:themeColor="accent3" w:themeTint="BF"/>
          <w:left w:val="single" w:sz="8" w:space="0" w:color="F19562" w:themeColor="accent3" w:themeTint="BF"/>
          <w:bottom w:val="single" w:sz="8" w:space="0" w:color="F19562" w:themeColor="accent3" w:themeTint="BF"/>
          <w:right w:val="single" w:sz="8" w:space="0" w:color="F19562" w:themeColor="accent3" w:themeTint="BF"/>
          <w:insideH w:val="nil"/>
          <w:insideV w:val="nil"/>
        </w:tcBorders>
        <w:shd w:val="clear" w:color="auto" w:fill="ED732E" w:themeFill="accent3"/>
      </w:tcPr>
    </w:tblStylePr>
    <w:tblStylePr w:type="lastRow">
      <w:pPr>
        <w:spacing w:before="0" w:after="0" w:line="240" w:lineRule="auto"/>
      </w:pPr>
      <w:rPr>
        <w:b/>
        <w:bCs/>
      </w:rPr>
      <w:tblPr/>
      <w:tcPr>
        <w:tcBorders>
          <w:top w:val="double" w:sz="6" w:space="0" w:color="F19562" w:themeColor="accent3" w:themeTint="BF"/>
          <w:left w:val="single" w:sz="8" w:space="0" w:color="F19562" w:themeColor="accent3" w:themeTint="BF"/>
          <w:bottom w:val="single" w:sz="8" w:space="0" w:color="F19562" w:themeColor="accent3" w:themeTint="BF"/>
          <w:right w:val="single" w:sz="8" w:space="0" w:color="F1956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DCCB" w:themeFill="accent3" w:themeFillTint="3F"/>
      </w:tcPr>
    </w:tblStylePr>
    <w:tblStylePr w:type="band1Horz">
      <w:tblPr/>
      <w:tcPr>
        <w:tcBorders>
          <w:insideH w:val="nil"/>
          <w:insideV w:val="nil"/>
        </w:tcBorders>
        <w:shd w:val="clear" w:color="auto" w:fill="FADCC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pPr>
      <w:spacing w:line="240" w:lineRule="auto"/>
    </w:pPr>
    <w:tblPr>
      <w:tblStyleRowBandSize w:val="1"/>
      <w:tblStyleColBandSize w:val="1"/>
      <w:tblBorders>
        <w:top w:val="single" w:sz="8" w:space="0" w:color="727272" w:themeColor="accent4" w:themeTint="BF"/>
        <w:left w:val="single" w:sz="8" w:space="0" w:color="727272" w:themeColor="accent4" w:themeTint="BF"/>
        <w:bottom w:val="single" w:sz="8" w:space="0" w:color="727272" w:themeColor="accent4" w:themeTint="BF"/>
        <w:right w:val="single" w:sz="8" w:space="0" w:color="727272" w:themeColor="accent4" w:themeTint="BF"/>
        <w:insideH w:val="single" w:sz="8" w:space="0" w:color="727272" w:themeColor="accent4" w:themeTint="BF"/>
      </w:tblBorders>
    </w:tblPr>
    <w:tblStylePr w:type="firstRow">
      <w:pPr>
        <w:spacing w:before="0" w:after="0" w:line="240" w:lineRule="auto"/>
      </w:pPr>
      <w:rPr>
        <w:b/>
        <w:bCs/>
        <w:color w:val="FFFFFF" w:themeColor="background1"/>
      </w:rPr>
      <w:tblPr/>
      <w:tcPr>
        <w:tcBorders>
          <w:top w:val="single" w:sz="8" w:space="0" w:color="727272" w:themeColor="accent4" w:themeTint="BF"/>
          <w:left w:val="single" w:sz="8" w:space="0" w:color="727272" w:themeColor="accent4" w:themeTint="BF"/>
          <w:bottom w:val="single" w:sz="8" w:space="0" w:color="727272" w:themeColor="accent4" w:themeTint="BF"/>
          <w:right w:val="single" w:sz="8" w:space="0" w:color="727272" w:themeColor="accent4" w:themeTint="BF"/>
          <w:insideH w:val="nil"/>
          <w:insideV w:val="nil"/>
        </w:tcBorders>
        <w:shd w:val="clear" w:color="auto" w:fill="444444" w:themeFill="accent4"/>
      </w:tcPr>
    </w:tblStylePr>
    <w:tblStylePr w:type="lastRow">
      <w:pPr>
        <w:spacing w:before="0" w:after="0" w:line="240" w:lineRule="auto"/>
      </w:pPr>
      <w:rPr>
        <w:b/>
        <w:bCs/>
      </w:rPr>
      <w:tblPr/>
      <w:tcPr>
        <w:tcBorders>
          <w:top w:val="double" w:sz="6" w:space="0" w:color="727272" w:themeColor="accent4" w:themeTint="BF"/>
          <w:left w:val="single" w:sz="8" w:space="0" w:color="727272" w:themeColor="accent4" w:themeTint="BF"/>
          <w:bottom w:val="single" w:sz="8" w:space="0" w:color="727272" w:themeColor="accent4" w:themeTint="BF"/>
          <w:right w:val="single" w:sz="8" w:space="0" w:color="727272"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D0D0" w:themeFill="accent4" w:themeFillTint="3F"/>
      </w:tcPr>
    </w:tblStylePr>
    <w:tblStylePr w:type="band1Horz">
      <w:tblPr/>
      <w:tcPr>
        <w:tcBorders>
          <w:insideH w:val="nil"/>
          <w:insideV w:val="nil"/>
        </w:tcBorders>
        <w:shd w:val="clear" w:color="auto" w:fill="D0D0D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pPr>
      <w:spacing w:line="240" w:lineRule="auto"/>
    </w:pPr>
    <w:tblPr>
      <w:tblStyleRowBandSize w:val="1"/>
      <w:tblStyleColBandSize w:val="1"/>
      <w:tblBorders>
        <w:top w:val="single" w:sz="8" w:space="0" w:color="E2CEE0" w:themeColor="accent5" w:themeTint="BF"/>
        <w:left w:val="single" w:sz="8" w:space="0" w:color="E2CEE0" w:themeColor="accent5" w:themeTint="BF"/>
        <w:bottom w:val="single" w:sz="8" w:space="0" w:color="E2CEE0" w:themeColor="accent5" w:themeTint="BF"/>
        <w:right w:val="single" w:sz="8" w:space="0" w:color="E2CEE0" w:themeColor="accent5" w:themeTint="BF"/>
        <w:insideH w:val="single" w:sz="8" w:space="0" w:color="E2CEE0" w:themeColor="accent5" w:themeTint="BF"/>
      </w:tblBorders>
    </w:tblPr>
    <w:tblStylePr w:type="firstRow">
      <w:pPr>
        <w:spacing w:before="0" w:after="0" w:line="240" w:lineRule="auto"/>
      </w:pPr>
      <w:rPr>
        <w:b/>
        <w:bCs/>
        <w:color w:val="FFFFFF" w:themeColor="background1"/>
      </w:rPr>
      <w:tblPr/>
      <w:tcPr>
        <w:tcBorders>
          <w:top w:val="single" w:sz="8" w:space="0" w:color="E2CEE0" w:themeColor="accent5" w:themeTint="BF"/>
          <w:left w:val="single" w:sz="8" w:space="0" w:color="E2CEE0" w:themeColor="accent5" w:themeTint="BF"/>
          <w:bottom w:val="single" w:sz="8" w:space="0" w:color="E2CEE0" w:themeColor="accent5" w:themeTint="BF"/>
          <w:right w:val="single" w:sz="8" w:space="0" w:color="E2CEE0" w:themeColor="accent5" w:themeTint="BF"/>
          <w:insideH w:val="nil"/>
          <w:insideV w:val="nil"/>
        </w:tcBorders>
        <w:shd w:val="clear" w:color="auto" w:fill="D9BED7" w:themeFill="accent5"/>
      </w:tcPr>
    </w:tblStylePr>
    <w:tblStylePr w:type="lastRow">
      <w:pPr>
        <w:spacing w:before="0" w:after="0" w:line="240" w:lineRule="auto"/>
      </w:pPr>
      <w:rPr>
        <w:b/>
        <w:bCs/>
      </w:rPr>
      <w:tblPr/>
      <w:tcPr>
        <w:tcBorders>
          <w:top w:val="double" w:sz="6" w:space="0" w:color="E2CEE0" w:themeColor="accent5" w:themeTint="BF"/>
          <w:left w:val="single" w:sz="8" w:space="0" w:color="E2CEE0" w:themeColor="accent5" w:themeTint="BF"/>
          <w:bottom w:val="single" w:sz="8" w:space="0" w:color="E2CEE0" w:themeColor="accent5" w:themeTint="BF"/>
          <w:right w:val="single" w:sz="8" w:space="0" w:color="E2CEE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EEF5" w:themeFill="accent5" w:themeFillTint="3F"/>
      </w:tcPr>
    </w:tblStylePr>
    <w:tblStylePr w:type="band1Horz">
      <w:tblPr/>
      <w:tcPr>
        <w:tcBorders>
          <w:insideH w:val="nil"/>
          <w:insideV w:val="nil"/>
        </w:tcBorders>
        <w:shd w:val="clear" w:color="auto" w:fill="F5EEF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pPr>
      <w:spacing w:line="240" w:lineRule="auto"/>
    </w:pPr>
    <w:tblPr>
      <w:tblStyleRowBandSize w:val="1"/>
      <w:tblStyleColBandSize w:val="1"/>
      <w:tblBorders>
        <w:top w:val="single" w:sz="8" w:space="0" w:color="93A286" w:themeColor="accent6" w:themeTint="BF"/>
        <w:left w:val="single" w:sz="8" w:space="0" w:color="93A286" w:themeColor="accent6" w:themeTint="BF"/>
        <w:bottom w:val="single" w:sz="8" w:space="0" w:color="93A286" w:themeColor="accent6" w:themeTint="BF"/>
        <w:right w:val="single" w:sz="8" w:space="0" w:color="93A286" w:themeColor="accent6" w:themeTint="BF"/>
        <w:insideH w:val="single" w:sz="8" w:space="0" w:color="93A286" w:themeColor="accent6" w:themeTint="BF"/>
      </w:tblBorders>
    </w:tblPr>
    <w:tblStylePr w:type="firstRow">
      <w:pPr>
        <w:spacing w:before="0" w:after="0" w:line="240" w:lineRule="auto"/>
      </w:pPr>
      <w:rPr>
        <w:b/>
        <w:bCs/>
        <w:color w:val="FFFFFF" w:themeColor="background1"/>
      </w:rPr>
      <w:tblPr/>
      <w:tcPr>
        <w:tcBorders>
          <w:top w:val="single" w:sz="8" w:space="0" w:color="93A286" w:themeColor="accent6" w:themeTint="BF"/>
          <w:left w:val="single" w:sz="8" w:space="0" w:color="93A286" w:themeColor="accent6" w:themeTint="BF"/>
          <w:bottom w:val="single" w:sz="8" w:space="0" w:color="93A286" w:themeColor="accent6" w:themeTint="BF"/>
          <w:right w:val="single" w:sz="8" w:space="0" w:color="93A286" w:themeColor="accent6" w:themeTint="BF"/>
          <w:insideH w:val="nil"/>
          <w:insideV w:val="nil"/>
        </w:tcBorders>
        <w:shd w:val="clear" w:color="auto" w:fill="707F62" w:themeFill="accent6"/>
      </w:tcPr>
    </w:tblStylePr>
    <w:tblStylePr w:type="lastRow">
      <w:pPr>
        <w:spacing w:before="0" w:after="0" w:line="240" w:lineRule="auto"/>
      </w:pPr>
      <w:rPr>
        <w:b/>
        <w:bCs/>
      </w:rPr>
      <w:tblPr/>
      <w:tcPr>
        <w:tcBorders>
          <w:top w:val="double" w:sz="6" w:space="0" w:color="93A286" w:themeColor="accent6" w:themeTint="BF"/>
          <w:left w:val="single" w:sz="8" w:space="0" w:color="93A286" w:themeColor="accent6" w:themeTint="BF"/>
          <w:bottom w:val="single" w:sz="8" w:space="0" w:color="93A286" w:themeColor="accent6" w:themeTint="BF"/>
          <w:right w:val="single" w:sz="8" w:space="0" w:color="93A286"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0D7" w:themeFill="accent6" w:themeFillTint="3F"/>
      </w:tcPr>
    </w:tblStylePr>
    <w:tblStylePr w:type="band1Horz">
      <w:tblPr/>
      <w:tcPr>
        <w:tcBorders>
          <w:insideH w:val="nil"/>
          <w:insideV w:val="nil"/>
        </w:tcBorders>
        <w:shd w:val="clear" w:color="auto" w:fill="DBE0D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2319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23199" w:themeFill="accent1"/>
      </w:tcPr>
    </w:tblStylePr>
    <w:tblStylePr w:type="lastCol">
      <w:rPr>
        <w:b/>
        <w:bCs/>
        <w:color w:val="FFFFFF" w:themeColor="background1"/>
      </w:rPr>
      <w:tblPr/>
      <w:tcPr>
        <w:tcBorders>
          <w:left w:val="nil"/>
          <w:right w:val="nil"/>
          <w:insideH w:val="nil"/>
          <w:insideV w:val="nil"/>
        </w:tcBorders>
        <w:shd w:val="clear" w:color="auto" w:fill="12319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C6F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C6FA" w:themeFill="accent2"/>
      </w:tcPr>
    </w:tblStylePr>
    <w:tblStylePr w:type="lastCol">
      <w:rPr>
        <w:b/>
        <w:bCs/>
        <w:color w:val="FFFFFF" w:themeColor="background1"/>
      </w:rPr>
      <w:tblPr/>
      <w:tcPr>
        <w:tcBorders>
          <w:left w:val="nil"/>
          <w:right w:val="nil"/>
          <w:insideH w:val="nil"/>
          <w:insideV w:val="nil"/>
        </w:tcBorders>
        <w:shd w:val="clear" w:color="auto" w:fill="94C6F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32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32E" w:themeFill="accent3"/>
      </w:tcPr>
    </w:tblStylePr>
    <w:tblStylePr w:type="lastCol">
      <w:rPr>
        <w:b/>
        <w:bCs/>
        <w:color w:val="FFFFFF" w:themeColor="background1"/>
      </w:rPr>
      <w:tblPr/>
      <w:tcPr>
        <w:tcBorders>
          <w:left w:val="nil"/>
          <w:right w:val="nil"/>
          <w:insideH w:val="nil"/>
          <w:insideV w:val="nil"/>
        </w:tcBorders>
        <w:shd w:val="clear" w:color="auto" w:fill="ED732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444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4444" w:themeFill="accent4"/>
      </w:tcPr>
    </w:tblStylePr>
    <w:tblStylePr w:type="lastCol">
      <w:rPr>
        <w:b/>
        <w:bCs/>
        <w:color w:val="FFFFFF" w:themeColor="background1"/>
      </w:rPr>
      <w:tblPr/>
      <w:tcPr>
        <w:tcBorders>
          <w:left w:val="nil"/>
          <w:right w:val="nil"/>
          <w:insideH w:val="nil"/>
          <w:insideV w:val="nil"/>
        </w:tcBorders>
        <w:shd w:val="clear" w:color="auto" w:fill="44444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BED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BED7" w:themeFill="accent5"/>
      </w:tcPr>
    </w:tblStylePr>
    <w:tblStylePr w:type="lastCol">
      <w:rPr>
        <w:b/>
        <w:bCs/>
        <w:color w:val="FFFFFF" w:themeColor="background1"/>
      </w:rPr>
      <w:tblPr/>
      <w:tcPr>
        <w:tcBorders>
          <w:left w:val="nil"/>
          <w:right w:val="nil"/>
          <w:insideH w:val="nil"/>
          <w:insideV w:val="nil"/>
        </w:tcBorders>
        <w:shd w:val="clear" w:color="auto" w:fill="D9BED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7F6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7F62" w:themeFill="accent6"/>
      </w:tcPr>
    </w:tblStylePr>
    <w:tblStylePr w:type="lastCol">
      <w:rPr>
        <w:b/>
        <w:bCs/>
        <w:color w:val="FFFFFF" w:themeColor="background1"/>
      </w:rPr>
      <w:tblPr/>
      <w:tcPr>
        <w:tcBorders>
          <w:left w:val="nil"/>
          <w:right w:val="nil"/>
          <w:insideH w:val="nil"/>
          <w:insideV w:val="nil"/>
        </w:tcBorders>
        <w:shd w:val="clear" w:color="auto" w:fill="707F6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58629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teHeading">
    <w:name w:val="Note Heading"/>
    <w:basedOn w:val="Normal"/>
    <w:next w:val="Normal"/>
    <w:link w:val="NoteHeadingChar"/>
    <w:semiHidden/>
    <w:qFormat/>
    <w:rsid w:val="00144086"/>
    <w:pPr>
      <w:spacing w:before="0" w:after="0"/>
    </w:pPr>
  </w:style>
  <w:style w:type="character" w:customStyle="1" w:styleId="NoteHeadingChar">
    <w:name w:val="Note Heading Char"/>
    <w:basedOn w:val="DefaultParagraphFont"/>
    <w:link w:val="NoteHeading"/>
    <w:semiHidden/>
    <w:rsid w:val="00A509E2"/>
  </w:style>
  <w:style w:type="paragraph" w:styleId="PlainText">
    <w:name w:val="Plain Text"/>
    <w:basedOn w:val="Normal"/>
    <w:link w:val="PlainTextChar"/>
    <w:uiPriority w:val="99"/>
    <w:semiHidden/>
    <w:unhideWhenUsed/>
    <w:rsid w:val="0058629F"/>
    <w:pPr>
      <w:spacing w:line="240" w:lineRule="auto"/>
    </w:pPr>
    <w:rPr>
      <w:rFonts w:ascii="Calibri" w:hAnsi="Calibri"/>
      <w:color w:val="auto"/>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paragraph" w:styleId="Date">
    <w:name w:val="Date"/>
    <w:basedOn w:val="Normal"/>
    <w:next w:val="Normal"/>
    <w:link w:val="DateChar"/>
    <w:uiPriority w:val="3"/>
    <w:unhideWhenUsed/>
    <w:rsid w:val="00E8409C"/>
    <w:pPr>
      <w:spacing w:before="360" w:after="480"/>
      <w:ind w:left="-850"/>
      <w:contextualSpacing/>
    </w:pPr>
    <w:rPr>
      <w:color w:val="FFFFFF" w:themeColor="background1"/>
      <w:sz w:val="28"/>
    </w:rPr>
  </w:style>
  <w:style w:type="character" w:customStyle="1" w:styleId="TOC1Char">
    <w:name w:val="TOC 1 Char"/>
    <w:basedOn w:val="DefaultParagraphFont"/>
    <w:link w:val="TOC1"/>
    <w:uiPriority w:val="39"/>
    <w:semiHidden/>
    <w:rsid w:val="008B7957"/>
    <w:rPr>
      <w:rFonts w:asciiTheme="majorHAnsi" w:hAnsiTheme="majorHAnsi"/>
      <w:noProof/>
      <w:kern w:val="20"/>
    </w:rPr>
  </w:style>
  <w:style w:type="paragraph" w:styleId="EndnoteText">
    <w:name w:val="endnote text"/>
    <w:basedOn w:val="Normal"/>
    <w:link w:val="EndnoteTextChar"/>
    <w:semiHidden/>
    <w:unhideWhenUsed/>
    <w:rsid w:val="00E36C40"/>
    <w:pPr>
      <w:spacing w:before="0" w:after="0" w:line="240" w:lineRule="auto"/>
    </w:pPr>
  </w:style>
  <w:style w:type="paragraph" w:styleId="ListContinue4">
    <w:name w:val="List Continue 4"/>
    <w:basedOn w:val="Normal"/>
    <w:semiHidden/>
    <w:rsid w:val="0058629F"/>
    <w:pPr>
      <w:spacing w:before="100" w:after="100"/>
      <w:ind w:left="1814"/>
    </w:pPr>
  </w:style>
  <w:style w:type="paragraph" w:styleId="ListContinue5">
    <w:name w:val="List Continue 5"/>
    <w:basedOn w:val="Normal"/>
    <w:semiHidden/>
    <w:rsid w:val="0058629F"/>
    <w:pPr>
      <w:spacing w:before="100" w:after="100"/>
      <w:ind w:left="2268"/>
    </w:pPr>
  </w:style>
  <w:style w:type="paragraph" w:customStyle="1" w:styleId="AppendixHeading1">
    <w:name w:val="Appendix Heading 1"/>
    <w:basedOn w:val="Normal"/>
    <w:next w:val="BodyText"/>
    <w:uiPriority w:val="2"/>
    <w:qFormat/>
    <w:rsid w:val="008B7957"/>
    <w:pPr>
      <w:keepNext/>
      <w:keepLines/>
      <w:pageBreakBefore/>
      <w:numPr>
        <w:numId w:val="14"/>
      </w:numPr>
      <w:spacing w:before="240" w:after="160" w:line="380" w:lineRule="atLeast"/>
      <w:outlineLvl w:val="0"/>
    </w:pPr>
    <w:rPr>
      <w:rFonts w:asciiTheme="majorHAnsi" w:eastAsiaTheme="majorEastAsia" w:hAnsiTheme="majorHAnsi" w:cstheme="majorBidi"/>
      <w:b/>
      <w:bCs/>
      <w:color w:val="123199" w:themeColor="accent1"/>
      <w:sz w:val="24"/>
      <w:szCs w:val="40"/>
    </w:rPr>
  </w:style>
  <w:style w:type="paragraph" w:customStyle="1" w:styleId="AppendixHeading2">
    <w:name w:val="Appendix Heading 2"/>
    <w:basedOn w:val="AppendixHeading1"/>
    <w:next w:val="BodyText"/>
    <w:uiPriority w:val="2"/>
    <w:qFormat/>
    <w:rsid w:val="008B7957"/>
    <w:pPr>
      <w:pageBreakBefore w:val="0"/>
      <w:numPr>
        <w:numId w:val="0"/>
      </w:numPr>
      <w:spacing w:line="300" w:lineRule="atLeast"/>
      <w:outlineLvl w:val="9"/>
    </w:pPr>
    <w:rPr>
      <w:color w:val="000000" w:themeColor="text1"/>
      <w:sz w:val="22"/>
    </w:rPr>
  </w:style>
  <w:style w:type="paragraph" w:customStyle="1" w:styleId="AppendixHeading3">
    <w:name w:val="Appendix Heading 3"/>
    <w:basedOn w:val="AppendixHeading2"/>
    <w:next w:val="BodyText"/>
    <w:uiPriority w:val="2"/>
    <w:qFormat/>
    <w:rsid w:val="008B7957"/>
    <w:pPr>
      <w:spacing w:before="310" w:line="259" w:lineRule="auto"/>
    </w:pPr>
    <w:rPr>
      <w:color w:val="123199" w:themeColor="accent1"/>
      <w:sz w:val="20"/>
    </w:rPr>
  </w:style>
  <w:style w:type="numbering" w:customStyle="1" w:styleId="Appendices">
    <w:name w:val="Appendices"/>
    <w:uiPriority w:val="99"/>
    <w:rsid w:val="008B7957"/>
    <w:pPr>
      <w:numPr>
        <w:numId w:val="1"/>
      </w:numPr>
    </w:pPr>
  </w:style>
  <w:style w:type="numbering" w:customStyle="1" w:styleId="MyHeadings">
    <w:name w:val="MyHeadings"/>
    <w:uiPriority w:val="99"/>
    <w:rsid w:val="0058629F"/>
    <w:pPr>
      <w:numPr>
        <w:numId w:val="5"/>
      </w:numPr>
    </w:pPr>
  </w:style>
  <w:style w:type="paragraph" w:customStyle="1" w:styleId="Source">
    <w:name w:val="Source"/>
    <w:basedOn w:val="Normal"/>
    <w:semiHidden/>
    <w:qFormat/>
    <w:rsid w:val="00144086"/>
  </w:style>
  <w:style w:type="character" w:customStyle="1" w:styleId="EndnoteTextChar">
    <w:name w:val="Endnote Text Char"/>
    <w:basedOn w:val="DefaultParagraphFont"/>
    <w:link w:val="EndnoteText"/>
    <w:semiHidden/>
    <w:rsid w:val="00E36C40"/>
  </w:style>
  <w:style w:type="character" w:styleId="EndnoteReference">
    <w:name w:val="endnote reference"/>
    <w:basedOn w:val="DefaultParagraphFont"/>
    <w:semiHidden/>
    <w:unhideWhenUsed/>
    <w:rsid w:val="00E36C40"/>
    <w:rPr>
      <w:vertAlign w:val="superscript"/>
    </w:rPr>
  </w:style>
  <w:style w:type="table" w:styleId="TableGrid">
    <w:name w:val="Table Grid"/>
    <w:basedOn w:val="TableNormal"/>
    <w:uiPriority w:val="1"/>
    <w:rsid w:val="001812A3"/>
    <w:pPr>
      <w:spacing w:before="60" w:after="60" w:line="252" w:lineRule="auto"/>
    </w:pPr>
    <w:rPr>
      <w:sz w:val="18"/>
    </w:rPr>
    <w:tblPr>
      <w:tblBorders>
        <w:top w:val="single" w:sz="4" w:space="0" w:color="123199" w:themeColor="text2"/>
        <w:left w:val="single" w:sz="4" w:space="0" w:color="123199" w:themeColor="text2"/>
        <w:bottom w:val="single" w:sz="4" w:space="0" w:color="123199" w:themeColor="text2"/>
        <w:right w:val="single" w:sz="4" w:space="0" w:color="123199" w:themeColor="text2"/>
        <w:insideH w:val="single" w:sz="4" w:space="0" w:color="123199" w:themeColor="text2"/>
        <w:insideV w:val="single" w:sz="4" w:space="0" w:color="123199" w:themeColor="text2"/>
      </w:tblBorders>
      <w:tblCellMar>
        <w:top w:w="28" w:type="dxa"/>
        <w:left w:w="113" w:type="dxa"/>
        <w:bottom w:w="28" w:type="dxa"/>
        <w:right w:w="113" w:type="dxa"/>
      </w:tblCellMar>
    </w:tblPr>
    <w:tblStylePr w:type="firstRow">
      <w:pPr>
        <w:wordWrap/>
      </w:pPr>
      <w:rPr>
        <w:rFonts w:asciiTheme="majorHAnsi" w:hAnsiTheme="majorHAnsi"/>
        <w:b/>
        <w:color w:val="FFFFFF" w:themeColor="background1"/>
      </w:rPr>
      <w:tblPr/>
      <w:tcPr>
        <w:shd w:val="clear" w:color="auto" w:fill="123199" w:themeFill="text2"/>
      </w:tcPr>
    </w:tblStylePr>
    <w:tblStylePr w:type="lastRow">
      <w:rPr>
        <w:b/>
      </w:rPr>
    </w:tblStylePr>
  </w:style>
  <w:style w:type="paragraph" w:customStyle="1" w:styleId="TableText">
    <w:name w:val="Table Text"/>
    <w:basedOn w:val="Normal"/>
    <w:qFormat/>
    <w:rsid w:val="00730152"/>
    <w:pPr>
      <w:spacing w:before="60" w:after="60" w:line="220" w:lineRule="atLeast"/>
    </w:pPr>
    <w:rPr>
      <w:sz w:val="18"/>
    </w:rPr>
  </w:style>
  <w:style w:type="paragraph" w:customStyle="1" w:styleId="xCitationText">
    <w:name w:val="xCitation Text"/>
    <w:basedOn w:val="Normal"/>
    <w:uiPriority w:val="99"/>
    <w:rsid w:val="00D50ADD"/>
    <w:pPr>
      <w:spacing w:line="200" w:lineRule="exact"/>
      <w:contextualSpacing/>
    </w:pPr>
    <w:rPr>
      <w:rFonts w:cs="Arial"/>
      <w:color w:val="94C6FA" w:themeColor="accent2"/>
      <w:kern w:val="0"/>
      <w:sz w:val="16"/>
      <w:szCs w:val="18"/>
      <w:lang w:val="en-US"/>
    </w:rPr>
  </w:style>
  <w:style w:type="paragraph" w:customStyle="1" w:styleId="TableBullet1">
    <w:name w:val="Table Bullet 1"/>
    <w:basedOn w:val="TableText"/>
    <w:qFormat/>
    <w:rsid w:val="00A0460D"/>
    <w:pPr>
      <w:numPr>
        <w:numId w:val="7"/>
      </w:numPr>
    </w:pPr>
  </w:style>
  <w:style w:type="character" w:customStyle="1" w:styleId="DateChar">
    <w:name w:val="Date Char"/>
    <w:basedOn w:val="DefaultParagraphFont"/>
    <w:link w:val="Date"/>
    <w:uiPriority w:val="3"/>
    <w:rsid w:val="00E8409C"/>
    <w:rPr>
      <w:color w:val="FFFFFF" w:themeColor="background1"/>
      <w:kern w:val="20"/>
      <w:sz w:val="28"/>
    </w:rPr>
  </w:style>
  <w:style w:type="paragraph" w:customStyle="1" w:styleId="TableBullet2">
    <w:name w:val="Table Bullet 2"/>
    <w:basedOn w:val="TableBullet1"/>
    <w:qFormat/>
    <w:rsid w:val="00A0460D"/>
    <w:pPr>
      <w:numPr>
        <w:ilvl w:val="1"/>
      </w:numPr>
    </w:pPr>
  </w:style>
  <w:style w:type="paragraph" w:customStyle="1" w:styleId="TableListNumber1">
    <w:name w:val="Table List Number 1"/>
    <w:basedOn w:val="TableText"/>
    <w:qFormat/>
    <w:rsid w:val="00A0460D"/>
    <w:pPr>
      <w:numPr>
        <w:numId w:val="8"/>
      </w:numPr>
    </w:pPr>
  </w:style>
  <w:style w:type="paragraph" w:customStyle="1" w:styleId="TableListNumber2">
    <w:name w:val="Table List Number 2"/>
    <w:basedOn w:val="TableListNumber1"/>
    <w:qFormat/>
    <w:rsid w:val="00A0460D"/>
    <w:pPr>
      <w:numPr>
        <w:ilvl w:val="1"/>
      </w:numPr>
    </w:pPr>
  </w:style>
  <w:style w:type="paragraph" w:styleId="FootnoteText">
    <w:name w:val="footnote text"/>
    <w:basedOn w:val="Normal"/>
    <w:link w:val="FootnoteTextChar"/>
    <w:uiPriority w:val="99"/>
    <w:unhideWhenUsed/>
    <w:rsid w:val="003C6A87"/>
    <w:pPr>
      <w:tabs>
        <w:tab w:val="left" w:pos="397"/>
      </w:tabs>
      <w:spacing w:before="0" w:after="0" w:line="240" w:lineRule="auto"/>
      <w:ind w:left="397" w:hanging="397"/>
    </w:pPr>
    <w:rPr>
      <w:sz w:val="16"/>
    </w:rPr>
  </w:style>
  <w:style w:type="character" w:customStyle="1" w:styleId="FootnoteTextChar">
    <w:name w:val="Footnote Text Char"/>
    <w:basedOn w:val="DefaultParagraphFont"/>
    <w:link w:val="FootnoteText"/>
    <w:uiPriority w:val="99"/>
    <w:rsid w:val="003C6A87"/>
    <w:rPr>
      <w:kern w:val="20"/>
      <w:sz w:val="16"/>
    </w:rPr>
  </w:style>
  <w:style w:type="paragraph" w:customStyle="1" w:styleId="TableTextBold">
    <w:name w:val="Table Text Bold"/>
    <w:basedOn w:val="TableText"/>
    <w:qFormat/>
    <w:rsid w:val="00C36197"/>
    <w:rPr>
      <w:b/>
    </w:rPr>
  </w:style>
  <w:style w:type="paragraph" w:styleId="ListNumber4">
    <w:name w:val="List Number 4"/>
    <w:basedOn w:val="Normal"/>
    <w:unhideWhenUsed/>
    <w:rsid w:val="00645A76"/>
    <w:pPr>
      <w:numPr>
        <w:ilvl w:val="7"/>
        <w:numId w:val="9"/>
      </w:numPr>
      <w:contextualSpacing/>
    </w:pPr>
  </w:style>
  <w:style w:type="paragraph" w:styleId="ListNumber5">
    <w:name w:val="List Number 5"/>
    <w:basedOn w:val="Normal"/>
    <w:unhideWhenUsed/>
    <w:rsid w:val="00645A76"/>
    <w:pPr>
      <w:numPr>
        <w:ilvl w:val="8"/>
        <w:numId w:val="9"/>
      </w:numPr>
      <w:contextualSpacing/>
    </w:pPr>
  </w:style>
  <w:style w:type="paragraph" w:styleId="TOC3">
    <w:name w:val="toc 3"/>
    <w:basedOn w:val="Normal"/>
    <w:next w:val="Normal"/>
    <w:autoRedefine/>
    <w:uiPriority w:val="39"/>
    <w:semiHidden/>
    <w:rsid w:val="004771C5"/>
    <w:pPr>
      <w:tabs>
        <w:tab w:val="left" w:pos="1418"/>
        <w:tab w:val="right" w:leader="dot" w:pos="8720"/>
      </w:tabs>
      <w:spacing w:after="0" w:line="240" w:lineRule="auto"/>
      <w:ind w:left="1418" w:right="680" w:hanging="993"/>
    </w:pPr>
    <w:rPr>
      <w:rFonts w:asciiTheme="majorHAnsi" w:hAnsiTheme="majorHAnsi"/>
      <w:noProof/>
      <w:spacing w:val="2"/>
    </w:rPr>
  </w:style>
  <w:style w:type="table" w:customStyle="1" w:styleId="TableRowBands">
    <w:name w:val="Table Row Bands"/>
    <w:basedOn w:val="TableNormal"/>
    <w:uiPriority w:val="99"/>
    <w:rsid w:val="001812A3"/>
    <w:pPr>
      <w:spacing w:before="60" w:after="60" w:line="252" w:lineRule="auto"/>
    </w:pPr>
    <w:rPr>
      <w:sz w:val="18"/>
    </w:rPr>
    <w:tblPr>
      <w:tblStyleRowBandSize w:val="1"/>
      <w:tblBorders>
        <w:top w:val="single" w:sz="4" w:space="0" w:color="123199" w:themeColor="accent1"/>
        <w:bottom w:val="single" w:sz="4" w:space="0" w:color="123199" w:themeColor="accent1"/>
      </w:tblBorders>
      <w:tblCellMar>
        <w:top w:w="28" w:type="dxa"/>
        <w:left w:w="113" w:type="dxa"/>
        <w:bottom w:w="28" w:type="dxa"/>
        <w:right w:w="113" w:type="dxa"/>
      </w:tblCellMar>
    </w:tblPr>
    <w:tblStylePr w:type="firstRow">
      <w:rPr>
        <w:rFonts w:asciiTheme="majorHAnsi" w:hAnsiTheme="majorHAnsi"/>
        <w:b/>
        <w:color w:val="FFFFFF" w:themeColor="background1"/>
      </w:rPr>
      <w:tblPr/>
      <w:tcPr>
        <w:shd w:val="clear" w:color="auto" w:fill="123199" w:themeFill="accent1"/>
      </w:tcPr>
    </w:tblStylePr>
    <w:tblStylePr w:type="lastRow">
      <w:rPr>
        <w:b/>
      </w:rPr>
    </w:tblStylePr>
    <w:tblStylePr w:type="band2Horz">
      <w:tblPr/>
      <w:tcPr>
        <w:shd w:val="clear" w:color="auto" w:fill="EAF4FE" w:themeFill="background2"/>
      </w:tcPr>
    </w:tblStylePr>
  </w:style>
  <w:style w:type="paragraph" w:styleId="TOC4">
    <w:name w:val="toc 4"/>
    <w:basedOn w:val="Normal"/>
    <w:next w:val="Normal"/>
    <w:autoRedefine/>
    <w:uiPriority w:val="39"/>
    <w:semiHidden/>
    <w:rsid w:val="004771C5"/>
    <w:pPr>
      <w:tabs>
        <w:tab w:val="left" w:pos="0"/>
        <w:tab w:val="right" w:leader="dot" w:pos="9403"/>
      </w:tabs>
      <w:spacing w:after="0" w:line="240" w:lineRule="auto"/>
      <w:ind w:left="1560" w:right="680" w:hanging="709"/>
    </w:pPr>
    <w:rPr>
      <w:rFonts w:asciiTheme="majorHAnsi" w:hAnsiTheme="majorHAnsi"/>
      <w:b/>
      <w:noProof/>
    </w:rPr>
  </w:style>
  <w:style w:type="paragraph" w:customStyle="1" w:styleId="TableBullet1NoSpacing">
    <w:name w:val="Table Bullet 1 No Spacing"/>
    <w:basedOn w:val="TableBullet1"/>
    <w:qFormat/>
    <w:rsid w:val="00A04CF0"/>
    <w:pPr>
      <w:spacing w:before="0" w:after="0"/>
      <w:contextualSpacing/>
    </w:pPr>
  </w:style>
  <w:style w:type="paragraph" w:customStyle="1" w:styleId="Introduction">
    <w:name w:val="Introduction"/>
    <w:basedOn w:val="Normal"/>
    <w:next w:val="Normal"/>
    <w:qFormat/>
    <w:rsid w:val="00CC17DA"/>
    <w:pPr>
      <w:spacing w:before="240" w:after="240" w:line="320" w:lineRule="atLeast"/>
    </w:pPr>
    <w:rPr>
      <w:color w:val="123199" w:themeColor="accent1"/>
      <w:spacing w:val="3"/>
      <w:sz w:val="24"/>
    </w:rPr>
  </w:style>
  <w:style w:type="paragraph" w:styleId="Quote">
    <w:name w:val="Quote"/>
    <w:basedOn w:val="Normal"/>
    <w:link w:val="QuoteChar"/>
    <w:rsid w:val="003352AF"/>
    <w:pPr>
      <w:spacing w:before="200"/>
      <w:ind w:left="567" w:right="567"/>
    </w:pPr>
    <w:rPr>
      <w:iCs/>
      <w:spacing w:val="2"/>
    </w:rPr>
  </w:style>
  <w:style w:type="table" w:customStyle="1" w:styleId="TableGridBlack">
    <w:name w:val="Table Grid Black"/>
    <w:basedOn w:val="TableNormal"/>
    <w:uiPriority w:val="99"/>
    <w:rsid w:val="001812A3"/>
    <w:pPr>
      <w:spacing w:before="60" w:after="60" w:line="252"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Pr>
    <w:tblStylePr w:type="firstRow">
      <w:rPr>
        <w:rFonts w:asciiTheme="minorHAnsi" w:hAnsiTheme="minorHAnsi"/>
        <w:b/>
        <w:color w:val="FFFFFF" w:themeColor="background1"/>
      </w:rPr>
      <w:tblPr/>
      <w:tcPr>
        <w:shd w:val="clear" w:color="auto" w:fill="000000" w:themeFill="text1"/>
      </w:tcPr>
    </w:tblStylePr>
    <w:tblStylePr w:type="lastRow">
      <w:rPr>
        <w:b/>
      </w:rPr>
    </w:tblStylePr>
  </w:style>
  <w:style w:type="character" w:customStyle="1" w:styleId="QuoteChar">
    <w:name w:val="Quote Char"/>
    <w:basedOn w:val="DefaultParagraphFont"/>
    <w:link w:val="Quote"/>
    <w:rsid w:val="003352AF"/>
    <w:rPr>
      <w:iCs/>
      <w:spacing w:val="2"/>
    </w:rPr>
  </w:style>
  <w:style w:type="paragraph" w:customStyle="1" w:styleId="FooterPageNumber">
    <w:name w:val="Footer Page Number"/>
    <w:basedOn w:val="Footer"/>
    <w:uiPriority w:val="99"/>
    <w:qFormat/>
    <w:rsid w:val="003A00B9"/>
    <w:pPr>
      <w:framePr w:wrap="around" w:vAnchor="text" w:hAnchor="margin" w:xAlign="right" w:y="1"/>
      <w:jc w:val="right"/>
    </w:pPr>
  </w:style>
  <w:style w:type="table" w:customStyle="1" w:styleId="DocumentControlTables">
    <w:name w:val="Document Control Tables"/>
    <w:basedOn w:val="TableNormal"/>
    <w:uiPriority w:val="99"/>
    <w:rsid w:val="009F787C"/>
    <w:pPr>
      <w:spacing w:before="70" w:after="70" w:line="240" w:lineRule="auto"/>
    </w:pPr>
    <w:rPr>
      <w:rFonts w:cs="Arial"/>
      <w:sz w:val="18"/>
      <w:szCs w:val="22"/>
    </w:rPr>
    <w:tblPr>
      <w:tblBorders>
        <w:top w:val="single" w:sz="2" w:space="0" w:color="123199" w:themeColor="text2"/>
        <w:bottom w:val="single" w:sz="2" w:space="0" w:color="123199" w:themeColor="text2"/>
        <w:insideH w:val="single" w:sz="2" w:space="0" w:color="123199" w:themeColor="text2"/>
        <w:insideV w:val="single" w:sz="2" w:space="0" w:color="123199" w:themeColor="text2"/>
      </w:tblBorders>
      <w:tblCellMar>
        <w:left w:w="57" w:type="dxa"/>
        <w:right w:w="57" w:type="dxa"/>
      </w:tblCellMar>
    </w:tblPr>
    <w:tblStylePr w:type="firstRow">
      <w:pPr>
        <w:wordWrap/>
        <w:spacing w:beforeLines="0" w:before="60" w:beforeAutospacing="0" w:afterLines="0" w:after="60" w:afterAutospacing="0" w:line="240" w:lineRule="auto"/>
      </w:pPr>
      <w:rPr>
        <w:rFonts w:asciiTheme="majorHAnsi" w:hAnsiTheme="majorHAnsi"/>
        <w:b/>
        <w:sz w:val="18"/>
      </w:rPr>
      <w:tblPr/>
      <w:tcPr>
        <w:tcBorders>
          <w:top w:val="single" w:sz="2" w:space="0" w:color="123199" w:themeColor="text2"/>
          <w:left w:val="nil"/>
          <w:bottom w:val="single" w:sz="2" w:space="0" w:color="123199" w:themeColor="text2"/>
          <w:right w:val="nil"/>
          <w:insideH w:val="nil"/>
          <w:insideV w:val="single" w:sz="2" w:space="0" w:color="123199" w:themeColor="text2"/>
          <w:tl2br w:val="nil"/>
          <w:tr2bl w:val="nil"/>
        </w:tcBorders>
      </w:tcPr>
    </w:tblStylePr>
    <w:tblStylePr w:type="firstCol">
      <w:pPr>
        <w:wordWrap/>
        <w:ind w:leftChars="0" w:left="-57"/>
      </w:pPr>
    </w:tblStylePr>
  </w:style>
  <w:style w:type="paragraph" w:customStyle="1" w:styleId="HighlightBoxBullet">
    <w:name w:val="Highlight Box Bullet"/>
    <w:basedOn w:val="HighlightBoxText"/>
    <w:qFormat/>
    <w:rsid w:val="0098238E"/>
    <w:pPr>
      <w:numPr>
        <w:numId w:val="11"/>
      </w:numPr>
    </w:pPr>
  </w:style>
  <w:style w:type="paragraph" w:customStyle="1" w:styleId="HighlightBoxHeading">
    <w:name w:val="Highlight Box Heading"/>
    <w:basedOn w:val="HighlightBoxText"/>
    <w:next w:val="HighlightBoxText"/>
    <w:qFormat/>
    <w:rsid w:val="0098238E"/>
    <w:pPr>
      <w:keepNext/>
      <w:spacing w:before="340" w:after="210" w:line="320" w:lineRule="atLeast"/>
    </w:pPr>
    <w:rPr>
      <w:rFonts w:asciiTheme="majorHAnsi" w:hAnsiTheme="majorHAnsi"/>
      <w:sz w:val="28"/>
      <w:szCs w:val="18"/>
    </w:rPr>
  </w:style>
  <w:style w:type="paragraph" w:customStyle="1" w:styleId="HighlightBoxNumbering">
    <w:name w:val="Highlight Box Numbering"/>
    <w:basedOn w:val="HighlightBoxText"/>
    <w:qFormat/>
    <w:rsid w:val="0098238E"/>
    <w:pPr>
      <w:numPr>
        <w:numId w:val="12"/>
      </w:numPr>
    </w:pPr>
  </w:style>
  <w:style w:type="paragraph" w:customStyle="1" w:styleId="HighlightBoxText">
    <w:name w:val="Highlight Box Text"/>
    <w:basedOn w:val="BodyText"/>
    <w:qFormat/>
    <w:rsid w:val="0098238E"/>
    <w:pPr>
      <w:pBdr>
        <w:top w:val="single" w:sz="4" w:space="20" w:color="EAF4FE" w:themeColor="background2"/>
        <w:left w:val="single" w:sz="4" w:space="17" w:color="EAF4FE" w:themeColor="background2"/>
        <w:bottom w:val="single" w:sz="4" w:space="20" w:color="EAF4FE" w:themeColor="background2"/>
        <w:right w:val="single" w:sz="4" w:space="17" w:color="EAF4FE" w:themeColor="background2"/>
      </w:pBdr>
      <w:shd w:val="clear" w:color="auto" w:fill="EAF4FE" w:themeFill="background2"/>
      <w:tabs>
        <w:tab w:val="left" w:pos="2268"/>
        <w:tab w:val="left" w:pos="4536"/>
        <w:tab w:val="left" w:pos="6804"/>
        <w:tab w:val="right" w:pos="9638"/>
      </w:tabs>
      <w:spacing w:line="250" w:lineRule="atLeast"/>
      <w:ind w:left="397" w:right="397"/>
    </w:pPr>
    <w:rPr>
      <w:lang w:eastAsia="fr-CA"/>
    </w:rPr>
  </w:style>
  <w:style w:type="paragraph" w:styleId="TableofFigures">
    <w:name w:val="table of figures"/>
    <w:basedOn w:val="Normal"/>
    <w:next w:val="Normal"/>
    <w:autoRedefine/>
    <w:uiPriority w:val="99"/>
    <w:unhideWhenUsed/>
    <w:rsid w:val="003109C5"/>
    <w:pPr>
      <w:tabs>
        <w:tab w:val="left" w:pos="1134"/>
        <w:tab w:val="right" w:leader="dot" w:pos="9401"/>
      </w:tabs>
      <w:spacing w:before="60" w:after="0" w:line="240" w:lineRule="auto"/>
      <w:ind w:right="680"/>
    </w:pPr>
    <w:rPr>
      <w:rFonts w:asciiTheme="majorHAnsi" w:hAnsiTheme="majorHAnsi"/>
    </w:rPr>
  </w:style>
  <w:style w:type="paragraph" w:customStyle="1" w:styleId="ListNumberBold">
    <w:name w:val="List Number Bold"/>
    <w:basedOn w:val="ListNumber"/>
    <w:qFormat/>
    <w:rsid w:val="00521634"/>
    <w:rPr>
      <w:b/>
    </w:rPr>
  </w:style>
  <w:style w:type="paragraph" w:customStyle="1" w:styleId="TableListNumber3">
    <w:name w:val="Table List Number 3"/>
    <w:basedOn w:val="TableListNumber2"/>
    <w:qFormat/>
    <w:rsid w:val="00521634"/>
    <w:pPr>
      <w:numPr>
        <w:ilvl w:val="2"/>
      </w:numPr>
    </w:pPr>
  </w:style>
  <w:style w:type="paragraph" w:customStyle="1" w:styleId="TableBullet3">
    <w:name w:val="Table Bullet 3"/>
    <w:basedOn w:val="TableBullet2"/>
    <w:qFormat/>
    <w:rsid w:val="00521634"/>
    <w:pPr>
      <w:numPr>
        <w:ilvl w:val="2"/>
      </w:numPr>
    </w:pPr>
  </w:style>
  <w:style w:type="paragraph" w:customStyle="1" w:styleId="TableSource">
    <w:name w:val="Table Source"/>
    <w:basedOn w:val="BodyText"/>
    <w:next w:val="BodyText"/>
    <w:qFormat/>
    <w:rsid w:val="00521634"/>
    <w:pPr>
      <w:tabs>
        <w:tab w:val="left" w:pos="851"/>
      </w:tabs>
      <w:spacing w:before="60" w:line="240" w:lineRule="atLeast"/>
      <w:ind w:left="851" w:hanging="851"/>
    </w:pPr>
    <w:rPr>
      <w:rFonts w:cs="Arial"/>
      <w:kern w:val="0"/>
      <w:sz w:val="16"/>
    </w:rPr>
  </w:style>
  <w:style w:type="paragraph" w:customStyle="1" w:styleId="TableFootnotes">
    <w:name w:val="Table Footnotes"/>
    <w:basedOn w:val="Normal"/>
    <w:uiPriority w:val="2"/>
    <w:rsid w:val="00D53B63"/>
    <w:pPr>
      <w:keepLines/>
      <w:numPr>
        <w:ilvl w:val="1"/>
        <w:numId w:val="13"/>
      </w:numPr>
      <w:spacing w:before="60" w:after="100" w:afterAutospacing="1" w:line="240" w:lineRule="atLeast"/>
      <w:contextualSpacing/>
    </w:pPr>
    <w:rPr>
      <w:rFonts w:cs="Arial"/>
      <w:kern w:val="0"/>
      <w:sz w:val="16"/>
    </w:rPr>
  </w:style>
  <w:style w:type="paragraph" w:customStyle="1" w:styleId="Note">
    <w:name w:val="Note"/>
    <w:basedOn w:val="Normal"/>
    <w:next w:val="BodyText"/>
    <w:uiPriority w:val="1"/>
    <w:qFormat/>
    <w:rsid w:val="00AF4C8D"/>
    <w:pPr>
      <w:spacing w:before="60" w:line="200" w:lineRule="atLeast"/>
      <w:contextualSpacing/>
    </w:pPr>
    <w:rPr>
      <w:rFonts w:eastAsia="SimSun"/>
      <w:color w:val="262626"/>
      <w:spacing w:val="-4"/>
      <w:kern w:val="0"/>
      <w:sz w:val="16"/>
      <w:lang w:eastAsia="en-GB"/>
    </w:rPr>
  </w:style>
  <w:style w:type="paragraph" w:customStyle="1" w:styleId="xInlineShape">
    <w:name w:val="xInlineShape"/>
    <w:basedOn w:val="BodyText"/>
    <w:next w:val="BodyText"/>
    <w:qFormat/>
    <w:rsid w:val="00521634"/>
    <w:pPr>
      <w:keepNext/>
      <w:spacing w:line="240" w:lineRule="atLeast"/>
    </w:pPr>
    <w:rPr>
      <w:rFonts w:cs="Arial"/>
      <w:kern w:val="0"/>
    </w:rPr>
  </w:style>
  <w:style w:type="character" w:customStyle="1" w:styleId="Superscript">
    <w:name w:val="Superscript"/>
    <w:uiPriority w:val="1"/>
    <w:rsid w:val="00521634"/>
    <w:rPr>
      <w:vertAlign w:val="superscript"/>
    </w:rPr>
  </w:style>
  <w:style w:type="character" w:customStyle="1" w:styleId="Italics">
    <w:name w:val="Italics"/>
    <w:uiPriority w:val="1"/>
    <w:rsid w:val="00521634"/>
    <w:rPr>
      <w:i/>
    </w:rPr>
  </w:style>
  <w:style w:type="character" w:customStyle="1" w:styleId="Bold">
    <w:name w:val="Bold"/>
    <w:uiPriority w:val="1"/>
    <w:rsid w:val="00521634"/>
    <w:rPr>
      <w:rFonts w:asciiTheme="majorHAnsi" w:hAnsiTheme="majorHAnsi"/>
      <w:b/>
    </w:rPr>
  </w:style>
  <w:style w:type="character" w:customStyle="1" w:styleId="BoldAndItalics">
    <w:name w:val="Bold And Italics"/>
    <w:uiPriority w:val="1"/>
    <w:rsid w:val="00521634"/>
    <w:rPr>
      <w:rFonts w:asciiTheme="majorHAnsi" w:hAnsiTheme="majorHAnsi"/>
      <w:b/>
      <w:i/>
    </w:rPr>
  </w:style>
  <w:style w:type="paragraph" w:customStyle="1" w:styleId="TableHeadingWhite">
    <w:name w:val="Table Heading White"/>
    <w:basedOn w:val="TableText"/>
    <w:qFormat/>
    <w:rsid w:val="0047558C"/>
    <w:rPr>
      <w:b/>
      <w:color w:val="FFFFFF" w:themeColor="background1"/>
    </w:rPr>
  </w:style>
  <w:style w:type="character" w:customStyle="1" w:styleId="NoSpacingChar">
    <w:name w:val="No Spacing Char"/>
    <w:link w:val="NoSpacing"/>
    <w:rsid w:val="00452090"/>
    <w:rPr>
      <w:kern w:val="20"/>
    </w:rPr>
  </w:style>
  <w:style w:type="paragraph" w:customStyle="1" w:styleId="DocTitle">
    <w:name w:val="Doc Title"/>
    <w:basedOn w:val="Normal"/>
    <w:rsid w:val="007F4412"/>
    <w:pPr>
      <w:pBdr>
        <w:bottom w:val="single" w:sz="4" w:space="0" w:color="123199" w:themeColor="accent1"/>
      </w:pBdr>
      <w:tabs>
        <w:tab w:val="left" w:pos="1134"/>
      </w:tabs>
      <w:spacing w:before="0" w:after="300" w:line="240" w:lineRule="auto"/>
      <w:ind w:left="1134" w:hanging="1134"/>
    </w:pPr>
    <w:rPr>
      <w:rFonts w:asciiTheme="majorHAnsi" w:hAnsiTheme="majorHAnsi"/>
      <w:b/>
      <w:color w:val="123199" w:themeColor="accent1"/>
      <w:kern w:val="0"/>
      <w:sz w:val="22"/>
      <w:szCs w:val="40"/>
      <w:lang w:eastAsia="en-US"/>
    </w:rPr>
  </w:style>
  <w:style w:type="paragraph" w:customStyle="1" w:styleId="ContactDetails">
    <w:name w:val="Contact Details"/>
    <w:basedOn w:val="Normal"/>
    <w:locked/>
    <w:rsid w:val="006B2DEE"/>
    <w:pPr>
      <w:spacing w:before="0" w:after="0" w:line="260" w:lineRule="atLeast"/>
    </w:pPr>
    <w:rPr>
      <w:kern w:val="0"/>
      <w:lang w:eastAsia="en-US"/>
    </w:rPr>
  </w:style>
  <w:style w:type="paragraph" w:customStyle="1" w:styleId="xSignoff">
    <w:name w:val="xSignoff"/>
    <w:basedOn w:val="Normal"/>
    <w:uiPriority w:val="2"/>
    <w:rsid w:val="006B2DEE"/>
    <w:pPr>
      <w:tabs>
        <w:tab w:val="left" w:pos="851"/>
      </w:tabs>
      <w:spacing w:before="420" w:after="420" w:line="260" w:lineRule="atLeast"/>
      <w:contextualSpacing/>
    </w:pPr>
    <w:rPr>
      <w:kern w:val="0"/>
      <w:lang w:eastAsia="en-US"/>
    </w:rPr>
  </w:style>
  <w:style w:type="paragraph" w:customStyle="1" w:styleId="xSenderDetails">
    <w:name w:val="xSenderDetails"/>
    <w:basedOn w:val="Normal"/>
    <w:rsid w:val="006B2DEE"/>
    <w:pPr>
      <w:spacing w:before="0" w:after="0" w:line="260" w:lineRule="atLeast"/>
    </w:pPr>
    <w:rPr>
      <w:kern w:val="0"/>
      <w:lang w:eastAsia="en-US"/>
    </w:rPr>
  </w:style>
  <w:style w:type="paragraph" w:customStyle="1" w:styleId="MemoHeader">
    <w:name w:val="Memo Header"/>
    <w:basedOn w:val="Normal"/>
    <w:semiHidden/>
    <w:rsid w:val="007F4412"/>
    <w:pPr>
      <w:pBdr>
        <w:bottom w:val="single" w:sz="4" w:space="14" w:color="000000" w:themeColor="text1"/>
      </w:pBdr>
      <w:tabs>
        <w:tab w:val="left" w:pos="2268"/>
      </w:tabs>
      <w:spacing w:before="0" w:after="600" w:line="300" w:lineRule="atLeast"/>
      <w:ind w:left="2268" w:right="-510" w:hanging="2268"/>
      <w:contextualSpacing/>
    </w:pPr>
    <w:rPr>
      <w:kern w:val="24"/>
      <w:szCs w:val="24"/>
      <w:lang w:eastAsia="en-US"/>
    </w:rPr>
  </w:style>
  <w:style w:type="paragraph" w:customStyle="1" w:styleId="SalutationandSubject">
    <w:name w:val="Salutation and Subject"/>
    <w:basedOn w:val="Normal"/>
    <w:rsid w:val="001124E8"/>
    <w:pPr>
      <w:spacing w:before="200" w:line="260" w:lineRule="atLeast"/>
    </w:pPr>
    <w:rPr>
      <w:kern w:val="0"/>
      <w:szCs w:val="36"/>
      <w:lang w:eastAsia="en-US"/>
    </w:rPr>
  </w:style>
  <w:style w:type="character" w:customStyle="1" w:styleId="BoldChr">
    <w:name w:val="_BoldChr"/>
    <w:rsid w:val="001124E8"/>
    <w:rPr>
      <w:rFonts w:asciiTheme="majorHAnsi" w:hAnsiTheme="majorHAnsi"/>
      <w:b/>
    </w:rPr>
  </w:style>
  <w:style w:type="character" w:customStyle="1" w:styleId="BoldCharacter">
    <w:name w:val="Bold Character"/>
    <w:basedOn w:val="DefaultParagraphFont"/>
    <w:uiPriority w:val="1"/>
    <w:qFormat/>
    <w:rsid w:val="001124E8"/>
    <w:rPr>
      <w:rFonts w:asciiTheme="majorHAnsi" w:hAnsiTheme="majorHAnsi"/>
      <w:b/>
    </w:rPr>
  </w:style>
  <w:style w:type="character" w:customStyle="1" w:styleId="xSubject">
    <w:name w:val="xSubject"/>
    <w:basedOn w:val="DefaultParagraphFont"/>
    <w:uiPriority w:val="1"/>
    <w:rsid w:val="001124E8"/>
    <w:rPr>
      <w:rFonts w:asciiTheme="majorHAnsi" w:hAnsiTheme="majorHAnsi"/>
      <w:b/>
      <w:color w:val="D9BED7" w:themeColor="accent5"/>
      <w:spacing w:val="0"/>
      <w:sz w:val="24"/>
    </w:rPr>
  </w:style>
  <w:style w:type="paragraph" w:customStyle="1" w:styleId="xRecipientAddressLine1">
    <w:name w:val="xRecipientAddressLine1"/>
    <w:basedOn w:val="Normal"/>
    <w:next w:val="Normal"/>
    <w:rsid w:val="001124E8"/>
    <w:pPr>
      <w:spacing w:before="420" w:after="480" w:line="260" w:lineRule="atLeast"/>
      <w:contextualSpacing/>
    </w:pPr>
    <w:rPr>
      <w:kern w:val="0"/>
      <w:lang w:eastAsia="en-US"/>
    </w:rPr>
  </w:style>
  <w:style w:type="paragraph" w:customStyle="1" w:styleId="xForFurtherInfo">
    <w:name w:val="xForFurtherInfo"/>
    <w:basedOn w:val="Normal"/>
    <w:qFormat/>
    <w:rsid w:val="001124E8"/>
    <w:pPr>
      <w:keepNext/>
      <w:keepLines/>
      <w:spacing w:before="0" w:after="0" w:line="260" w:lineRule="atLeast"/>
    </w:pPr>
    <w:rPr>
      <w:kern w:val="0"/>
      <w:lang w:eastAsia="en-US"/>
    </w:rPr>
  </w:style>
  <w:style w:type="paragraph" w:customStyle="1" w:styleId="paragraph">
    <w:name w:val="paragraph"/>
    <w:basedOn w:val="Normal"/>
    <w:rsid w:val="00FE752E"/>
    <w:pPr>
      <w:spacing w:before="100" w:beforeAutospacing="1" w:after="100" w:afterAutospacing="1" w:line="240" w:lineRule="auto"/>
    </w:pPr>
    <w:rPr>
      <w:rFonts w:ascii="Times New Roman" w:hAnsi="Times New Roman"/>
      <w:color w:val="auto"/>
      <w:kern w:val="0"/>
      <w:sz w:val="24"/>
      <w:szCs w:val="24"/>
      <w:lang w:val="en-US" w:eastAsia="en-US"/>
    </w:rPr>
  </w:style>
  <w:style w:type="character" w:customStyle="1" w:styleId="normaltextrun">
    <w:name w:val="normaltextrun"/>
    <w:basedOn w:val="DefaultParagraphFont"/>
    <w:rsid w:val="00FE752E"/>
  </w:style>
  <w:style w:type="character" w:customStyle="1" w:styleId="eop">
    <w:name w:val="eop"/>
    <w:basedOn w:val="DefaultParagraphFont"/>
    <w:rsid w:val="00FE752E"/>
  </w:style>
  <w:style w:type="character" w:customStyle="1" w:styleId="contextualspellingandgrammarerror">
    <w:name w:val="contextualspellingandgrammarerror"/>
    <w:basedOn w:val="DefaultParagraphFont"/>
    <w:rsid w:val="00FE752E"/>
  </w:style>
  <w:style w:type="character" w:customStyle="1" w:styleId="spellingerror">
    <w:name w:val="spellingerror"/>
    <w:basedOn w:val="DefaultParagraphFont"/>
    <w:rsid w:val="00FE7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845746">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404332328">
      <w:bodyDiv w:val="1"/>
      <w:marLeft w:val="0"/>
      <w:marRight w:val="0"/>
      <w:marTop w:val="0"/>
      <w:marBottom w:val="0"/>
      <w:divBdr>
        <w:top w:val="none" w:sz="0" w:space="0" w:color="auto"/>
        <w:left w:val="none" w:sz="0" w:space="0" w:color="auto"/>
        <w:bottom w:val="none" w:sz="0" w:space="0" w:color="auto"/>
        <w:right w:val="none" w:sz="0" w:space="0" w:color="auto"/>
      </w:divBdr>
    </w:div>
    <w:div w:id="1580213160">
      <w:bodyDiv w:val="1"/>
      <w:marLeft w:val="0"/>
      <w:marRight w:val="0"/>
      <w:marTop w:val="0"/>
      <w:marBottom w:val="0"/>
      <w:divBdr>
        <w:top w:val="none" w:sz="0" w:space="0" w:color="auto"/>
        <w:left w:val="none" w:sz="0" w:space="0" w:color="auto"/>
        <w:bottom w:val="none" w:sz="0" w:space="0" w:color="auto"/>
        <w:right w:val="none" w:sz="0" w:space="0" w:color="auto"/>
      </w:divBdr>
      <w:divsChild>
        <w:div w:id="1051728998">
          <w:marLeft w:val="0"/>
          <w:marRight w:val="0"/>
          <w:marTop w:val="0"/>
          <w:marBottom w:val="0"/>
          <w:divBdr>
            <w:top w:val="none" w:sz="0" w:space="0" w:color="auto"/>
            <w:left w:val="none" w:sz="0" w:space="0" w:color="auto"/>
            <w:bottom w:val="none" w:sz="0" w:space="0" w:color="auto"/>
            <w:right w:val="none" w:sz="0" w:space="0" w:color="auto"/>
          </w:divBdr>
        </w:div>
        <w:div w:id="1932158492">
          <w:marLeft w:val="0"/>
          <w:marRight w:val="0"/>
          <w:marTop w:val="0"/>
          <w:marBottom w:val="0"/>
          <w:divBdr>
            <w:top w:val="none" w:sz="0" w:space="0" w:color="auto"/>
            <w:left w:val="none" w:sz="0" w:space="0" w:color="auto"/>
            <w:bottom w:val="none" w:sz="0" w:space="0" w:color="auto"/>
            <w:right w:val="none" w:sz="0" w:space="0" w:color="auto"/>
          </w:divBdr>
        </w:div>
        <w:div w:id="1892887533">
          <w:marLeft w:val="0"/>
          <w:marRight w:val="0"/>
          <w:marTop w:val="0"/>
          <w:marBottom w:val="0"/>
          <w:divBdr>
            <w:top w:val="none" w:sz="0" w:space="0" w:color="auto"/>
            <w:left w:val="none" w:sz="0" w:space="0" w:color="auto"/>
            <w:bottom w:val="none" w:sz="0" w:space="0" w:color="auto"/>
            <w:right w:val="none" w:sz="0" w:space="0" w:color="auto"/>
          </w:divBdr>
        </w:div>
        <w:div w:id="1104227451">
          <w:marLeft w:val="0"/>
          <w:marRight w:val="0"/>
          <w:marTop w:val="0"/>
          <w:marBottom w:val="0"/>
          <w:divBdr>
            <w:top w:val="none" w:sz="0" w:space="0" w:color="auto"/>
            <w:left w:val="none" w:sz="0" w:space="0" w:color="auto"/>
            <w:bottom w:val="none" w:sz="0" w:space="0" w:color="auto"/>
            <w:right w:val="none" w:sz="0" w:space="0" w:color="auto"/>
          </w:divBdr>
        </w:div>
        <w:div w:id="161160726">
          <w:marLeft w:val="0"/>
          <w:marRight w:val="0"/>
          <w:marTop w:val="0"/>
          <w:marBottom w:val="0"/>
          <w:divBdr>
            <w:top w:val="none" w:sz="0" w:space="0" w:color="auto"/>
            <w:left w:val="none" w:sz="0" w:space="0" w:color="auto"/>
            <w:bottom w:val="none" w:sz="0" w:space="0" w:color="auto"/>
            <w:right w:val="none" w:sz="0" w:space="0" w:color="auto"/>
          </w:divBdr>
        </w:div>
        <w:div w:id="1432705730">
          <w:marLeft w:val="0"/>
          <w:marRight w:val="0"/>
          <w:marTop w:val="0"/>
          <w:marBottom w:val="0"/>
          <w:divBdr>
            <w:top w:val="none" w:sz="0" w:space="0" w:color="auto"/>
            <w:left w:val="none" w:sz="0" w:space="0" w:color="auto"/>
            <w:bottom w:val="none" w:sz="0" w:space="0" w:color="auto"/>
            <w:right w:val="none" w:sz="0" w:space="0" w:color="auto"/>
          </w:divBdr>
        </w:div>
        <w:div w:id="1787037835">
          <w:marLeft w:val="0"/>
          <w:marRight w:val="0"/>
          <w:marTop w:val="0"/>
          <w:marBottom w:val="0"/>
          <w:divBdr>
            <w:top w:val="none" w:sz="0" w:space="0" w:color="auto"/>
            <w:left w:val="none" w:sz="0" w:space="0" w:color="auto"/>
            <w:bottom w:val="none" w:sz="0" w:space="0" w:color="auto"/>
            <w:right w:val="none" w:sz="0" w:space="0" w:color="auto"/>
          </w:divBdr>
        </w:div>
        <w:div w:id="1091705665">
          <w:marLeft w:val="0"/>
          <w:marRight w:val="0"/>
          <w:marTop w:val="0"/>
          <w:marBottom w:val="0"/>
          <w:divBdr>
            <w:top w:val="none" w:sz="0" w:space="0" w:color="auto"/>
            <w:left w:val="none" w:sz="0" w:space="0" w:color="auto"/>
            <w:bottom w:val="none" w:sz="0" w:space="0" w:color="auto"/>
            <w:right w:val="none" w:sz="0" w:space="0" w:color="auto"/>
          </w:divBdr>
        </w:div>
        <w:div w:id="1444112003">
          <w:marLeft w:val="0"/>
          <w:marRight w:val="0"/>
          <w:marTop w:val="0"/>
          <w:marBottom w:val="0"/>
          <w:divBdr>
            <w:top w:val="none" w:sz="0" w:space="0" w:color="auto"/>
            <w:left w:val="none" w:sz="0" w:space="0" w:color="auto"/>
            <w:bottom w:val="none" w:sz="0" w:space="0" w:color="auto"/>
            <w:right w:val="none" w:sz="0" w:space="0" w:color="auto"/>
          </w:divBdr>
        </w:div>
        <w:div w:id="931089445">
          <w:marLeft w:val="0"/>
          <w:marRight w:val="0"/>
          <w:marTop w:val="0"/>
          <w:marBottom w:val="0"/>
          <w:divBdr>
            <w:top w:val="none" w:sz="0" w:space="0" w:color="auto"/>
            <w:left w:val="none" w:sz="0" w:space="0" w:color="auto"/>
            <w:bottom w:val="none" w:sz="0" w:space="0" w:color="auto"/>
            <w:right w:val="none" w:sz="0" w:space="0" w:color="auto"/>
          </w:divBdr>
        </w:div>
        <w:div w:id="1610235029">
          <w:marLeft w:val="0"/>
          <w:marRight w:val="0"/>
          <w:marTop w:val="0"/>
          <w:marBottom w:val="0"/>
          <w:divBdr>
            <w:top w:val="none" w:sz="0" w:space="0" w:color="auto"/>
            <w:left w:val="none" w:sz="0" w:space="0" w:color="auto"/>
            <w:bottom w:val="none" w:sz="0" w:space="0" w:color="auto"/>
            <w:right w:val="none" w:sz="0" w:space="0" w:color="auto"/>
          </w:divBdr>
        </w:div>
        <w:div w:id="1208223087">
          <w:marLeft w:val="0"/>
          <w:marRight w:val="0"/>
          <w:marTop w:val="0"/>
          <w:marBottom w:val="0"/>
          <w:divBdr>
            <w:top w:val="none" w:sz="0" w:space="0" w:color="auto"/>
            <w:left w:val="none" w:sz="0" w:space="0" w:color="auto"/>
            <w:bottom w:val="none" w:sz="0" w:space="0" w:color="auto"/>
            <w:right w:val="none" w:sz="0" w:space="0" w:color="auto"/>
          </w:divBdr>
        </w:div>
        <w:div w:id="1922594754">
          <w:marLeft w:val="0"/>
          <w:marRight w:val="0"/>
          <w:marTop w:val="0"/>
          <w:marBottom w:val="0"/>
          <w:divBdr>
            <w:top w:val="none" w:sz="0" w:space="0" w:color="auto"/>
            <w:left w:val="none" w:sz="0" w:space="0" w:color="auto"/>
            <w:bottom w:val="none" w:sz="0" w:space="0" w:color="auto"/>
            <w:right w:val="none" w:sz="0" w:space="0" w:color="auto"/>
          </w:divBdr>
        </w:div>
        <w:div w:id="1760057956">
          <w:marLeft w:val="0"/>
          <w:marRight w:val="0"/>
          <w:marTop w:val="0"/>
          <w:marBottom w:val="0"/>
          <w:divBdr>
            <w:top w:val="none" w:sz="0" w:space="0" w:color="auto"/>
            <w:left w:val="none" w:sz="0" w:space="0" w:color="auto"/>
            <w:bottom w:val="none" w:sz="0" w:space="0" w:color="auto"/>
            <w:right w:val="none" w:sz="0" w:space="0" w:color="auto"/>
          </w:divBdr>
        </w:div>
        <w:div w:id="1745447977">
          <w:marLeft w:val="0"/>
          <w:marRight w:val="0"/>
          <w:marTop w:val="0"/>
          <w:marBottom w:val="0"/>
          <w:divBdr>
            <w:top w:val="none" w:sz="0" w:space="0" w:color="auto"/>
            <w:left w:val="none" w:sz="0" w:space="0" w:color="auto"/>
            <w:bottom w:val="none" w:sz="0" w:space="0" w:color="auto"/>
            <w:right w:val="none" w:sz="0" w:space="0" w:color="auto"/>
          </w:divBdr>
        </w:div>
        <w:div w:id="112864503">
          <w:marLeft w:val="0"/>
          <w:marRight w:val="0"/>
          <w:marTop w:val="0"/>
          <w:marBottom w:val="0"/>
          <w:divBdr>
            <w:top w:val="none" w:sz="0" w:space="0" w:color="auto"/>
            <w:left w:val="none" w:sz="0" w:space="0" w:color="auto"/>
            <w:bottom w:val="none" w:sz="0" w:space="0" w:color="auto"/>
            <w:right w:val="none" w:sz="0" w:space="0" w:color="auto"/>
          </w:divBdr>
        </w:div>
        <w:div w:id="156767103">
          <w:marLeft w:val="0"/>
          <w:marRight w:val="0"/>
          <w:marTop w:val="0"/>
          <w:marBottom w:val="0"/>
          <w:divBdr>
            <w:top w:val="none" w:sz="0" w:space="0" w:color="auto"/>
            <w:left w:val="none" w:sz="0" w:space="0" w:color="auto"/>
            <w:bottom w:val="none" w:sz="0" w:space="0" w:color="auto"/>
            <w:right w:val="none" w:sz="0" w:space="0" w:color="auto"/>
          </w:divBdr>
        </w:div>
        <w:div w:id="30810965">
          <w:marLeft w:val="0"/>
          <w:marRight w:val="0"/>
          <w:marTop w:val="0"/>
          <w:marBottom w:val="0"/>
          <w:divBdr>
            <w:top w:val="none" w:sz="0" w:space="0" w:color="auto"/>
            <w:left w:val="none" w:sz="0" w:space="0" w:color="auto"/>
            <w:bottom w:val="none" w:sz="0" w:space="0" w:color="auto"/>
            <w:right w:val="none" w:sz="0" w:space="0" w:color="auto"/>
          </w:divBdr>
        </w:div>
        <w:div w:id="254440857">
          <w:marLeft w:val="0"/>
          <w:marRight w:val="0"/>
          <w:marTop w:val="0"/>
          <w:marBottom w:val="0"/>
          <w:divBdr>
            <w:top w:val="none" w:sz="0" w:space="0" w:color="auto"/>
            <w:left w:val="none" w:sz="0" w:space="0" w:color="auto"/>
            <w:bottom w:val="none" w:sz="0" w:space="0" w:color="auto"/>
            <w:right w:val="none" w:sz="0" w:space="0" w:color="auto"/>
          </w:divBdr>
        </w:div>
        <w:div w:id="419452652">
          <w:marLeft w:val="0"/>
          <w:marRight w:val="0"/>
          <w:marTop w:val="0"/>
          <w:marBottom w:val="0"/>
          <w:divBdr>
            <w:top w:val="none" w:sz="0" w:space="0" w:color="auto"/>
            <w:left w:val="none" w:sz="0" w:space="0" w:color="auto"/>
            <w:bottom w:val="none" w:sz="0" w:space="0" w:color="auto"/>
            <w:right w:val="none" w:sz="0" w:space="0" w:color="auto"/>
          </w:divBdr>
        </w:div>
        <w:div w:id="1030692197">
          <w:marLeft w:val="0"/>
          <w:marRight w:val="0"/>
          <w:marTop w:val="0"/>
          <w:marBottom w:val="0"/>
          <w:divBdr>
            <w:top w:val="none" w:sz="0" w:space="0" w:color="auto"/>
            <w:left w:val="none" w:sz="0" w:space="0" w:color="auto"/>
            <w:bottom w:val="none" w:sz="0" w:space="0" w:color="auto"/>
            <w:right w:val="none" w:sz="0" w:space="0" w:color="auto"/>
          </w:divBdr>
        </w:div>
        <w:div w:id="941301892">
          <w:marLeft w:val="0"/>
          <w:marRight w:val="0"/>
          <w:marTop w:val="0"/>
          <w:marBottom w:val="0"/>
          <w:divBdr>
            <w:top w:val="none" w:sz="0" w:space="0" w:color="auto"/>
            <w:left w:val="none" w:sz="0" w:space="0" w:color="auto"/>
            <w:bottom w:val="none" w:sz="0" w:space="0" w:color="auto"/>
            <w:right w:val="none" w:sz="0" w:space="0" w:color="auto"/>
          </w:divBdr>
        </w:div>
        <w:div w:id="129789241">
          <w:marLeft w:val="0"/>
          <w:marRight w:val="0"/>
          <w:marTop w:val="0"/>
          <w:marBottom w:val="0"/>
          <w:divBdr>
            <w:top w:val="none" w:sz="0" w:space="0" w:color="auto"/>
            <w:left w:val="none" w:sz="0" w:space="0" w:color="auto"/>
            <w:bottom w:val="none" w:sz="0" w:space="0" w:color="auto"/>
            <w:right w:val="none" w:sz="0" w:space="0" w:color="auto"/>
          </w:divBdr>
        </w:div>
        <w:div w:id="1966617384">
          <w:marLeft w:val="0"/>
          <w:marRight w:val="0"/>
          <w:marTop w:val="0"/>
          <w:marBottom w:val="0"/>
          <w:divBdr>
            <w:top w:val="none" w:sz="0" w:space="0" w:color="auto"/>
            <w:left w:val="none" w:sz="0" w:space="0" w:color="auto"/>
            <w:bottom w:val="none" w:sz="0" w:space="0" w:color="auto"/>
            <w:right w:val="none" w:sz="0" w:space="0" w:color="auto"/>
          </w:divBdr>
        </w:div>
        <w:div w:id="1975286776">
          <w:marLeft w:val="0"/>
          <w:marRight w:val="0"/>
          <w:marTop w:val="0"/>
          <w:marBottom w:val="0"/>
          <w:divBdr>
            <w:top w:val="none" w:sz="0" w:space="0" w:color="auto"/>
            <w:left w:val="none" w:sz="0" w:space="0" w:color="auto"/>
            <w:bottom w:val="none" w:sz="0" w:space="0" w:color="auto"/>
            <w:right w:val="none" w:sz="0" w:space="0" w:color="auto"/>
          </w:divBdr>
        </w:div>
        <w:div w:id="943734826">
          <w:marLeft w:val="0"/>
          <w:marRight w:val="0"/>
          <w:marTop w:val="0"/>
          <w:marBottom w:val="0"/>
          <w:divBdr>
            <w:top w:val="none" w:sz="0" w:space="0" w:color="auto"/>
            <w:left w:val="none" w:sz="0" w:space="0" w:color="auto"/>
            <w:bottom w:val="none" w:sz="0" w:space="0" w:color="auto"/>
            <w:right w:val="none" w:sz="0" w:space="0" w:color="auto"/>
          </w:divBdr>
        </w:div>
        <w:div w:id="563683211">
          <w:marLeft w:val="0"/>
          <w:marRight w:val="0"/>
          <w:marTop w:val="0"/>
          <w:marBottom w:val="0"/>
          <w:divBdr>
            <w:top w:val="none" w:sz="0" w:space="0" w:color="auto"/>
            <w:left w:val="none" w:sz="0" w:space="0" w:color="auto"/>
            <w:bottom w:val="none" w:sz="0" w:space="0" w:color="auto"/>
            <w:right w:val="none" w:sz="0" w:space="0" w:color="auto"/>
          </w:divBdr>
        </w:div>
        <w:div w:id="734397888">
          <w:marLeft w:val="0"/>
          <w:marRight w:val="0"/>
          <w:marTop w:val="0"/>
          <w:marBottom w:val="0"/>
          <w:divBdr>
            <w:top w:val="none" w:sz="0" w:space="0" w:color="auto"/>
            <w:left w:val="none" w:sz="0" w:space="0" w:color="auto"/>
            <w:bottom w:val="none" w:sz="0" w:space="0" w:color="auto"/>
            <w:right w:val="none" w:sz="0" w:space="0" w:color="auto"/>
          </w:divBdr>
        </w:div>
        <w:div w:id="431321334">
          <w:marLeft w:val="0"/>
          <w:marRight w:val="0"/>
          <w:marTop w:val="0"/>
          <w:marBottom w:val="0"/>
          <w:divBdr>
            <w:top w:val="none" w:sz="0" w:space="0" w:color="auto"/>
            <w:left w:val="none" w:sz="0" w:space="0" w:color="auto"/>
            <w:bottom w:val="none" w:sz="0" w:space="0" w:color="auto"/>
            <w:right w:val="none" w:sz="0" w:space="0" w:color="auto"/>
          </w:divBdr>
        </w:div>
        <w:div w:id="1078793245">
          <w:marLeft w:val="0"/>
          <w:marRight w:val="0"/>
          <w:marTop w:val="0"/>
          <w:marBottom w:val="0"/>
          <w:divBdr>
            <w:top w:val="none" w:sz="0" w:space="0" w:color="auto"/>
            <w:left w:val="none" w:sz="0" w:space="0" w:color="auto"/>
            <w:bottom w:val="none" w:sz="0" w:space="0" w:color="auto"/>
            <w:right w:val="none" w:sz="0" w:space="0" w:color="auto"/>
          </w:divBdr>
        </w:div>
        <w:div w:id="657002617">
          <w:marLeft w:val="0"/>
          <w:marRight w:val="0"/>
          <w:marTop w:val="0"/>
          <w:marBottom w:val="0"/>
          <w:divBdr>
            <w:top w:val="none" w:sz="0" w:space="0" w:color="auto"/>
            <w:left w:val="none" w:sz="0" w:space="0" w:color="auto"/>
            <w:bottom w:val="none" w:sz="0" w:space="0" w:color="auto"/>
            <w:right w:val="none" w:sz="0" w:space="0" w:color="auto"/>
          </w:divBdr>
        </w:div>
        <w:div w:id="128014460">
          <w:marLeft w:val="0"/>
          <w:marRight w:val="0"/>
          <w:marTop w:val="0"/>
          <w:marBottom w:val="0"/>
          <w:divBdr>
            <w:top w:val="none" w:sz="0" w:space="0" w:color="auto"/>
            <w:left w:val="none" w:sz="0" w:space="0" w:color="auto"/>
            <w:bottom w:val="none" w:sz="0" w:space="0" w:color="auto"/>
            <w:right w:val="none" w:sz="0" w:space="0" w:color="auto"/>
          </w:divBdr>
        </w:div>
        <w:div w:id="1682514751">
          <w:marLeft w:val="0"/>
          <w:marRight w:val="0"/>
          <w:marTop w:val="0"/>
          <w:marBottom w:val="0"/>
          <w:divBdr>
            <w:top w:val="none" w:sz="0" w:space="0" w:color="auto"/>
            <w:left w:val="none" w:sz="0" w:space="0" w:color="auto"/>
            <w:bottom w:val="none" w:sz="0" w:space="0" w:color="auto"/>
            <w:right w:val="none" w:sz="0" w:space="0" w:color="auto"/>
          </w:divBdr>
        </w:div>
        <w:div w:id="756558797">
          <w:marLeft w:val="0"/>
          <w:marRight w:val="0"/>
          <w:marTop w:val="0"/>
          <w:marBottom w:val="0"/>
          <w:divBdr>
            <w:top w:val="none" w:sz="0" w:space="0" w:color="auto"/>
            <w:left w:val="none" w:sz="0" w:space="0" w:color="auto"/>
            <w:bottom w:val="none" w:sz="0" w:space="0" w:color="auto"/>
            <w:right w:val="none" w:sz="0" w:space="0" w:color="auto"/>
          </w:divBdr>
        </w:div>
        <w:div w:id="1832676626">
          <w:marLeft w:val="0"/>
          <w:marRight w:val="0"/>
          <w:marTop w:val="0"/>
          <w:marBottom w:val="0"/>
          <w:divBdr>
            <w:top w:val="none" w:sz="0" w:space="0" w:color="auto"/>
            <w:left w:val="none" w:sz="0" w:space="0" w:color="auto"/>
            <w:bottom w:val="none" w:sz="0" w:space="0" w:color="auto"/>
            <w:right w:val="none" w:sz="0" w:space="0" w:color="auto"/>
          </w:divBdr>
        </w:div>
        <w:div w:id="2088574569">
          <w:marLeft w:val="0"/>
          <w:marRight w:val="0"/>
          <w:marTop w:val="0"/>
          <w:marBottom w:val="0"/>
          <w:divBdr>
            <w:top w:val="none" w:sz="0" w:space="0" w:color="auto"/>
            <w:left w:val="none" w:sz="0" w:space="0" w:color="auto"/>
            <w:bottom w:val="none" w:sz="0" w:space="0" w:color="auto"/>
            <w:right w:val="none" w:sz="0" w:space="0" w:color="auto"/>
          </w:divBdr>
        </w:div>
        <w:div w:id="114718870">
          <w:marLeft w:val="0"/>
          <w:marRight w:val="0"/>
          <w:marTop w:val="0"/>
          <w:marBottom w:val="0"/>
          <w:divBdr>
            <w:top w:val="none" w:sz="0" w:space="0" w:color="auto"/>
            <w:left w:val="none" w:sz="0" w:space="0" w:color="auto"/>
            <w:bottom w:val="none" w:sz="0" w:space="0" w:color="auto"/>
            <w:right w:val="none" w:sz="0" w:space="0" w:color="auto"/>
          </w:divBdr>
        </w:div>
        <w:div w:id="2018379941">
          <w:marLeft w:val="0"/>
          <w:marRight w:val="0"/>
          <w:marTop w:val="0"/>
          <w:marBottom w:val="0"/>
          <w:divBdr>
            <w:top w:val="none" w:sz="0" w:space="0" w:color="auto"/>
            <w:left w:val="none" w:sz="0" w:space="0" w:color="auto"/>
            <w:bottom w:val="none" w:sz="0" w:space="0" w:color="auto"/>
            <w:right w:val="none" w:sz="0" w:space="0" w:color="auto"/>
          </w:divBdr>
        </w:div>
        <w:div w:id="1002005169">
          <w:marLeft w:val="0"/>
          <w:marRight w:val="0"/>
          <w:marTop w:val="0"/>
          <w:marBottom w:val="0"/>
          <w:divBdr>
            <w:top w:val="none" w:sz="0" w:space="0" w:color="auto"/>
            <w:left w:val="none" w:sz="0" w:space="0" w:color="auto"/>
            <w:bottom w:val="none" w:sz="0" w:space="0" w:color="auto"/>
            <w:right w:val="none" w:sz="0" w:space="0" w:color="auto"/>
          </w:divBdr>
        </w:div>
        <w:div w:id="1076056303">
          <w:marLeft w:val="0"/>
          <w:marRight w:val="0"/>
          <w:marTop w:val="0"/>
          <w:marBottom w:val="0"/>
          <w:divBdr>
            <w:top w:val="none" w:sz="0" w:space="0" w:color="auto"/>
            <w:left w:val="none" w:sz="0" w:space="0" w:color="auto"/>
            <w:bottom w:val="none" w:sz="0" w:space="0" w:color="auto"/>
            <w:right w:val="none" w:sz="0" w:space="0" w:color="auto"/>
          </w:divBdr>
        </w:div>
        <w:div w:id="2101751615">
          <w:marLeft w:val="0"/>
          <w:marRight w:val="0"/>
          <w:marTop w:val="0"/>
          <w:marBottom w:val="0"/>
          <w:divBdr>
            <w:top w:val="none" w:sz="0" w:space="0" w:color="auto"/>
            <w:left w:val="none" w:sz="0" w:space="0" w:color="auto"/>
            <w:bottom w:val="none" w:sz="0" w:space="0" w:color="auto"/>
            <w:right w:val="none" w:sz="0" w:space="0" w:color="auto"/>
          </w:divBdr>
        </w:div>
        <w:div w:id="1135416915">
          <w:marLeft w:val="0"/>
          <w:marRight w:val="0"/>
          <w:marTop w:val="0"/>
          <w:marBottom w:val="0"/>
          <w:divBdr>
            <w:top w:val="none" w:sz="0" w:space="0" w:color="auto"/>
            <w:left w:val="none" w:sz="0" w:space="0" w:color="auto"/>
            <w:bottom w:val="none" w:sz="0" w:space="0" w:color="auto"/>
            <w:right w:val="none" w:sz="0" w:space="0" w:color="auto"/>
          </w:divBdr>
        </w:div>
        <w:div w:id="1928882013">
          <w:marLeft w:val="0"/>
          <w:marRight w:val="0"/>
          <w:marTop w:val="0"/>
          <w:marBottom w:val="0"/>
          <w:divBdr>
            <w:top w:val="none" w:sz="0" w:space="0" w:color="auto"/>
            <w:left w:val="none" w:sz="0" w:space="0" w:color="auto"/>
            <w:bottom w:val="none" w:sz="0" w:space="0" w:color="auto"/>
            <w:right w:val="none" w:sz="0" w:space="0" w:color="auto"/>
          </w:divBdr>
        </w:div>
        <w:div w:id="2024435315">
          <w:marLeft w:val="0"/>
          <w:marRight w:val="0"/>
          <w:marTop w:val="0"/>
          <w:marBottom w:val="0"/>
          <w:divBdr>
            <w:top w:val="none" w:sz="0" w:space="0" w:color="auto"/>
            <w:left w:val="none" w:sz="0" w:space="0" w:color="auto"/>
            <w:bottom w:val="none" w:sz="0" w:space="0" w:color="auto"/>
            <w:right w:val="none" w:sz="0" w:space="0" w:color="auto"/>
          </w:divBdr>
        </w:div>
        <w:div w:id="1474909443">
          <w:marLeft w:val="0"/>
          <w:marRight w:val="0"/>
          <w:marTop w:val="0"/>
          <w:marBottom w:val="0"/>
          <w:divBdr>
            <w:top w:val="none" w:sz="0" w:space="0" w:color="auto"/>
            <w:left w:val="none" w:sz="0" w:space="0" w:color="auto"/>
            <w:bottom w:val="none" w:sz="0" w:space="0" w:color="auto"/>
            <w:right w:val="none" w:sz="0" w:space="0" w:color="auto"/>
          </w:divBdr>
        </w:div>
        <w:div w:id="110132274">
          <w:marLeft w:val="0"/>
          <w:marRight w:val="0"/>
          <w:marTop w:val="0"/>
          <w:marBottom w:val="0"/>
          <w:divBdr>
            <w:top w:val="none" w:sz="0" w:space="0" w:color="auto"/>
            <w:left w:val="none" w:sz="0" w:space="0" w:color="auto"/>
            <w:bottom w:val="none" w:sz="0" w:space="0" w:color="auto"/>
            <w:right w:val="none" w:sz="0" w:space="0" w:color="auto"/>
          </w:divBdr>
        </w:div>
        <w:div w:id="1207261">
          <w:marLeft w:val="0"/>
          <w:marRight w:val="0"/>
          <w:marTop w:val="0"/>
          <w:marBottom w:val="0"/>
          <w:divBdr>
            <w:top w:val="none" w:sz="0" w:space="0" w:color="auto"/>
            <w:left w:val="none" w:sz="0" w:space="0" w:color="auto"/>
            <w:bottom w:val="none" w:sz="0" w:space="0" w:color="auto"/>
            <w:right w:val="none" w:sz="0" w:space="0" w:color="auto"/>
          </w:divBdr>
        </w:div>
        <w:div w:id="1512329347">
          <w:marLeft w:val="0"/>
          <w:marRight w:val="0"/>
          <w:marTop w:val="0"/>
          <w:marBottom w:val="0"/>
          <w:divBdr>
            <w:top w:val="none" w:sz="0" w:space="0" w:color="auto"/>
            <w:left w:val="none" w:sz="0" w:space="0" w:color="auto"/>
            <w:bottom w:val="none" w:sz="0" w:space="0" w:color="auto"/>
            <w:right w:val="none" w:sz="0" w:space="0" w:color="auto"/>
          </w:divBdr>
        </w:div>
      </w:divsChild>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pacificblue.com.au" TargetMode="External"/><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urry\AppData\Roaming\Microsoft\Templates\PB_Blank%20Letter.dotm" TargetMode="External"/></Relationships>
</file>

<file path=word/theme/theme1.xml><?xml version="1.0" encoding="utf-8"?>
<a:theme xmlns:a="http://schemas.openxmlformats.org/drawingml/2006/main" name="BCC">
  <a:themeElements>
    <a:clrScheme name="Pacific Blue">
      <a:dk1>
        <a:srgbClr val="000000"/>
      </a:dk1>
      <a:lt1>
        <a:srgbClr val="FFFFFF"/>
      </a:lt1>
      <a:dk2>
        <a:srgbClr val="123199"/>
      </a:dk2>
      <a:lt2>
        <a:srgbClr val="EAF4FE"/>
      </a:lt2>
      <a:accent1>
        <a:srgbClr val="123199"/>
      </a:accent1>
      <a:accent2>
        <a:srgbClr val="94C6FA"/>
      </a:accent2>
      <a:accent3>
        <a:srgbClr val="ED732E"/>
      </a:accent3>
      <a:accent4>
        <a:srgbClr val="444444"/>
      </a:accent4>
      <a:accent5>
        <a:srgbClr val="D9BED7"/>
      </a:accent5>
      <a:accent6>
        <a:srgbClr val="707F62"/>
      </a:accent6>
      <a:hlink>
        <a:srgbClr val="0000FF"/>
      </a:hlink>
      <a:folHlink>
        <a:srgbClr val="990099"/>
      </a:folHlink>
    </a:clrScheme>
    <a:fontScheme name="Century Gothi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Day Month Year</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SharedWithUsers xmlns="73d83999-3925-4a8c-8d71-3418e815230e">
      <UserInfo>
        <DisplayName>Anna Durante</DisplayName>
        <AccountId>16</AccountId>
        <AccountType/>
      </UserInfo>
    </SharedWithUsers>
    <MediaLengthInSeconds xmlns="14b199b6-5bb1-471a-bba6-9fa51ea13b5a" xsi:nil="true"/>
    <TaxCatchAll xmlns="73d83999-3925-4a8c-8d71-3418e815230e" xsi:nil="true"/>
    <lcf76f155ced4ddcb4097134ff3c332f xmlns="14b199b6-5bb1-471a-bba6-9fa51ea13b5a">
      <Terms xmlns="http://schemas.microsoft.com/office/infopath/2007/PartnerControls"/>
    </lcf76f155ced4ddcb4097134ff3c332f>
    <DocumentNumber xmlns="14b199b6-5bb1-471a-bba6-9fa51ea13b5a">XX-XXXX-XXX-XX-00000</DocumentNumber>
    <VersionNumber xmlns="14b199b6-5bb1-471a-bba6-9fa51ea13b5a">XX</VersionNumb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1D62A8291AC574281C201B771815F2E" ma:contentTypeVersion="18" ma:contentTypeDescription="Create a new document." ma:contentTypeScope="" ma:versionID="2abf7a405a1e000cb2b55bd1c803810e">
  <xsd:schema xmlns:xsd="http://www.w3.org/2001/XMLSchema" xmlns:xs="http://www.w3.org/2001/XMLSchema" xmlns:p="http://schemas.microsoft.com/office/2006/metadata/properties" xmlns:ns2="14b199b6-5bb1-471a-bba6-9fa51ea13b5a" xmlns:ns3="73d83999-3925-4a8c-8d71-3418e815230e" targetNamespace="http://schemas.microsoft.com/office/2006/metadata/properties" ma:root="true" ma:fieldsID="d7076d47dab45ff0fa6565b314b32e57" ns2:_="" ns3:_="">
    <xsd:import namespace="14b199b6-5bb1-471a-bba6-9fa51ea13b5a"/>
    <xsd:import namespace="73d83999-3925-4a8c-8d71-3418e81523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ocumentNumber" minOccurs="0"/>
                <xsd:element ref="ns2:Vers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199b6-5bb1-471a-bba6-9fa51ea13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c0e6b7-233c-4d31-976e-5b12397279dc" ma:termSetId="09814cd3-568e-fe90-9814-8d621ff8fb84" ma:anchorId="fba54fb3-c3e1-fe81-a776-ca4b69148c4d" ma:open="true" ma:isKeyword="false">
      <xsd:complexType>
        <xsd:sequence>
          <xsd:element ref="pc:Terms" minOccurs="0" maxOccurs="1"/>
        </xsd:sequence>
      </xsd:complexType>
    </xsd:element>
    <xsd:element name="DocumentNumber" ma:index="24" nillable="true" ma:displayName="Document Number" ma:default="XX-XXXX-XXX-XX-00000" ma:format="Dropdown" ma:internalName="DocumentNumber">
      <xsd:simpleType>
        <xsd:restriction base="dms:Text">
          <xsd:maxLength value="255"/>
        </xsd:restriction>
      </xsd:simpleType>
    </xsd:element>
    <xsd:element name="VersionNumber" ma:index="25" nillable="true" ma:displayName="Version Number" ma:default="XX" ma:format="Dropdown" ma:internalName="Version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d83999-3925-4a8c-8d71-3418e815230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c63c2f-56f6-4035-adc6-41051efbcd10}" ma:internalName="TaxCatchAll" ma:showField="CatchAllData" ma:web="73d83999-3925-4a8c-8d71-3418e81523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8A4976-002C-4534-8999-A17A602D91AD}">
  <ds:schemaRefs>
    <ds:schemaRef ds:uri="http://schemas.openxmlformats.org/officeDocument/2006/bibliography"/>
  </ds:schemaRefs>
</ds:datastoreItem>
</file>

<file path=customXml/itemProps3.xml><?xml version="1.0" encoding="utf-8"?>
<ds:datastoreItem xmlns:ds="http://schemas.openxmlformats.org/officeDocument/2006/customXml" ds:itemID="{50CE9674-AB8D-4D3A-B9D9-40AD8FCD7198}">
  <ds:schemaRefs>
    <ds:schemaRef ds:uri="http://schemas.microsoft.com/office/2006/metadata/properties"/>
    <ds:schemaRef ds:uri="http://schemas.microsoft.com/office/infopath/2007/PartnerControls"/>
    <ds:schemaRef ds:uri="73d83999-3925-4a8c-8d71-3418e815230e"/>
    <ds:schemaRef ds:uri="14b199b6-5bb1-471a-bba6-9fa51ea13b5a"/>
  </ds:schemaRefs>
</ds:datastoreItem>
</file>

<file path=customXml/itemProps4.xml><?xml version="1.0" encoding="utf-8"?>
<ds:datastoreItem xmlns:ds="http://schemas.openxmlformats.org/officeDocument/2006/customXml" ds:itemID="{441E050F-CC68-4954-B97A-04DC89DFD960}">
  <ds:schemaRefs>
    <ds:schemaRef ds:uri="http://schemas.microsoft.com/sharepoint/v3/contenttype/forms"/>
  </ds:schemaRefs>
</ds:datastoreItem>
</file>

<file path=customXml/itemProps5.xml><?xml version="1.0" encoding="utf-8"?>
<ds:datastoreItem xmlns:ds="http://schemas.openxmlformats.org/officeDocument/2006/customXml" ds:itemID="{B9C5EFAA-F618-4B39-BFAE-33B8126E0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199b6-5bb1-471a-bba6-9fa51ea13b5a"/>
    <ds:schemaRef ds:uri="73d83999-3925-4a8c-8d71-3418e81523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PB_Blank Letter.dotm</Template>
  <TotalTime>30</TotalTime>
  <Pages>3</Pages>
  <Words>1048</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Curry</dc:creator>
  <cp:keywords/>
  <dc:description/>
  <cp:lastModifiedBy>Stephanie Curry</cp:lastModifiedBy>
  <cp:revision>21</cp:revision>
  <cp:lastPrinted>2018-06-08T13:27:00Z</cp:lastPrinted>
  <dcterms:created xsi:type="dcterms:W3CDTF">2023-04-04T04:07:00Z</dcterms:created>
  <dcterms:modified xsi:type="dcterms:W3CDTF">2023-04-05T04:00:00Z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MSIP_Label_ed4a7be4-32b2-4a41-b0a0-389d152f9916_Enabled">
    <vt:lpwstr>true</vt:lpwstr>
  </property>
  <property fmtid="{D5CDD505-2E9C-101B-9397-08002B2CF9AE}" pid="4" name="MSIP_Label_ed4a7be4-32b2-4a41-b0a0-389d152f9916_SetDate">
    <vt:lpwstr>2023-04-04T04:07:21Z</vt:lpwstr>
  </property>
  <property fmtid="{D5CDD505-2E9C-101B-9397-08002B2CF9AE}" pid="5" name="MSIP_Label_ed4a7be4-32b2-4a41-b0a0-389d152f9916_Method">
    <vt:lpwstr>Standard</vt:lpwstr>
  </property>
  <property fmtid="{D5CDD505-2E9C-101B-9397-08002B2CF9AE}" pid="6" name="MSIP_Label_ed4a7be4-32b2-4a41-b0a0-389d152f9916_Name">
    <vt:lpwstr>General</vt:lpwstr>
  </property>
  <property fmtid="{D5CDD505-2E9C-101B-9397-08002B2CF9AE}" pid="7" name="MSIP_Label_ed4a7be4-32b2-4a41-b0a0-389d152f9916_SiteId">
    <vt:lpwstr>e78af57d-485a-46cf-a342-1880598b6d07</vt:lpwstr>
  </property>
  <property fmtid="{D5CDD505-2E9C-101B-9397-08002B2CF9AE}" pid="8" name="MSIP_Label_ed4a7be4-32b2-4a41-b0a0-389d152f9916_ActionId">
    <vt:lpwstr>1318b43b-262b-48ad-b914-54dfb3a17713</vt:lpwstr>
  </property>
  <property fmtid="{D5CDD505-2E9C-101B-9397-08002B2CF9AE}" pid="9" name="MSIP_Label_ed4a7be4-32b2-4a41-b0a0-389d152f9916_ContentBits">
    <vt:lpwstr>0</vt:lpwstr>
  </property>
</Properties>
</file>